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3a7e" w14:textId="0413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декларации на товары и корректировки декларации на товары и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мая 2023 года № 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пунктом 4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на товары и корректировки декларации на товары.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263, слова "транзитной декларации,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2018 г. № 2" заменить словами "корректировки декларации на товары, утвержденными Решением Коллегии Евразийской экономической комиссии от 30 мая 2023 г. № 75".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декларации на товары и транзитной декларации в отношении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года, Лиги чемпионов UEFA сезона 2021/2022 или при проведении тренировочных мероприятий по подготовке к ним, утвержденного Решением Коллегии Евразийской экономической комиссии от 2 мая 2017 г. № 43, слова "транзитной декларации, утвержденными Решением Коллегии Евразийской экономической комиссии от 16 января 2018 г. № 2" заменить словами "корректировки декларации на товары, утвержденными Решением Коллегии Евразийской экономической комиссии от 30 мая 2023 г. № 75".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мая 2018 г. № 89 "О внесении изменений в некоторые решения Коллегии Евразийской экономической комиссии в отношении структур и форматов таможенных документов" признать утратившим силу в части внесения изменения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января 2018 г. № 3 "О структуре и формате корректировки декларации на товары".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с 1 апреля 2025 г.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Коллегии Евразийской экономической комиссии от 27.09.2023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г. № 75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декларации на товары и корректировки декларации на товары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декларации на товары и корректировки декларации на товары в виде электронного документа (далее – электронная декларация) и электронного вида декларации на товары и корректировки декларации на товары в виде документа на бумажном носителе (далее – электронный вид декларации).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Электронная декларация подписывается электронной цифровой подписью (электронной подписью).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трансграничного обмена электронная декларация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Электронная декларация и электронный вид декларации формируются в соответствии со структурой декларации на товары и корректировки декларации на товары, определенной настоящим документом, в XML-формате с учетом требований следующих стандартов: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декларации на товары и корректировки декларации на товары разработана на основе модели данных Евразийского экономического союза (далее – модель данных), описана в табличной форме с указанием общих сведений о структуре декларации на товары и корректировки декларации на товары, импортируемых пространств имен (пространств имен, которым принадлежат объекты модели данных, использованные при разработке структуры декларации на товары и корректировки декларации на товары), реквизитного состава структуры декларации на товары и корректировки декларации на товары (с учетом уровней иерархии вплоть до простых (атомарных) реквизитов).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декларации на товары и корректировки декларации на товары приведены в таблице 1.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декларации на товары и корректировки декларации на товары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на товары и корректировка декларации на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urn:EEC:R:055:GoodsDeclaration:v1.0.0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GoodsDeclaration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EEC_R_055_GoodsDeclaration_v1.0.0.xsd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базисной модели данных и модели данных предметной области "Таможенное администрирование", использованных при разработке в соответствии с настоящим документом технической схемы структуры декларации на товары и корректировки декларации на товары.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Реквизитный состав структуры декларации на товары и корректировки декларации на товары приведен в таблице 3.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поясняющий заполнение реквизита.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декларации на товары и корректировки декларации на товары используются следующие обозначения: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корректировки декларации на товары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таблицу 3 предусматривается изменения решением Коллегии Евразийской экономической комиссии от 07.07.2025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"R.055"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Порядковый номер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таможенного документа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(cacdo:‌Customs‌Declaration‌Id‌Details)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электронного документа (сведений) в качестве корректировки декларации на товары реквизит должен быть заполнен,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таможенного органа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таможенного документа по журналу регистрации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Тип декларации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таможенной процедуры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корректировке декларации на товары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(casdo:‌GDCGoods‌Quantity)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грузовых мест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Декларант (заявитель)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Код страны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Наименование субъекта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Краткое наименование субъекта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Код организационно-правовой формы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организационно-правовой формы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Идентификатор хозяйствующего субъекта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Уникальный идентификационный таможенный номер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значение "АМ";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значение "KZ";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Идентификатор налогоплательщика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Код причины постановки на учет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физического лица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Удостоверение личности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 Код страны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 Код вида документа, удостоверяющего личность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 Наименование вида документа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 Серия документа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 Номер документа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 Дата документа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 Дата истечения срока действия документа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 Идентификатор уполномоченного органа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 Наименование уполномоченного органа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Адрес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строго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 Код вида адреса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 Код страны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 Код территории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 Регион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 Район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 Город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 Населенный пункт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 Улица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 Номер дома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 Номер помещения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 Почтовый индекс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 Номер абонентского ящика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Контактный реквизит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вида связи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Наименование вида связи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Идентификатор канала связи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Обособленное подразделение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страны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Наименование субъекта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 Краткое наименование субъекта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 Код организационно-правовой формы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 Наименование организационно-правовой формы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18.14.6. Идентификатор хозяйствующего субъекта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18.14.7. Уникальный идентификационный таможенный номер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18.14.8. Идентификатор налогоплательщика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18.14.9. Код причины постановки на учет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18.14.10. Адрес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18.14.11. Контактный реквизит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Документ, подтверждающий включение лица в реестр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 или свидетельство о включении в реестр таможенных перевозчиков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Код вида документа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Код страны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Регистрационный номер юридического лица при включении в реестр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Код признака перерегистрации документа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Код типа свидетельства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Товарная партия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(cacdo:‌GDGoods‌Shipment‌Details)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cacdo:‌GDGoods‌Shipment‌Details‌Type (M.CA.CDT.00205)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Страна отправления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страны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Краткое название страны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Код территории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Страна назначения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 Код страны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 Краткое название страны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 Код территории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 содержит значение "00", то реквизит "Код территории (csdo:TerritoryCode)" должен содержать значение "000"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Торгующая страна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19.3.1. Код страны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19.3.2. Код территории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Условия поставки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19.4.1. Код условий поставки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19.4.2. Наименование (название) места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19.4.3. Код вида поставки товаров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Стоимость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Итоговая (общая) сумма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Курс валюты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Отправитель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Код страны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Наименование субъекта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Краткое наименование субъекта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Код организационно-правовой формы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Наименование организационно-правовой формы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Идентификатор хозяйствующего субъекта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Уникальный идентификационный таможенный номер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Идентификатор налогоплательщика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Код причины постановки на учет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Идентификатор физического лица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19.8.11. Удостоверение личности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19.8.12. Адрес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строго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19.8.13. Контактный реквизит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19.8.14. Обособленное подразделение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19.8.15. Документ, подтверждающий включение лица в реестр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19.8.16. Признак совпадения сведений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19.8.17. Код учреждения обмена (подачи) международных почтовых отправлений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19.8.18. Код особенности указанных сведений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Получатель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19.9.1. Код страны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19.9.2. Наименование субъекта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19.9.3. Краткое наименование субъекта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19.9.4. Код организационно-правовой формы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19.9.5. Наименование организационно-правовой формы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19.9.6. Идентификатор хозяйствующего субъекта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19.9.7. Уникальный идентификационный таможенный номер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19.9.8. Идентификатор налогоплательщика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19.9.9. Код причины постановки на учет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19.9.10. Идентификатор физического лица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19.9.11. Удостоверение личности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19.9.12. Адрес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строго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19.9.13. Контактный реквизит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19.9.14. Обособленное подразделение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19.9.15. Документ, подтверждающий включение лица в реестр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19.9.16. Признак совпадения сведений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19.9.17. Код учреждения обмена (подачи) международных почтовых отправлений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19.9.18. Код особенности указанных сведений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Лицо, ответственное за финансовое урегулирование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19.10.1. Код страны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19.10.2. Наименование субъекта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19.10.3. Краткое наименование субъекта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19.10.4. Код организационно-правовой формы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19.10.5. Наименование организационно-правовой формы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19.10.6. Идентификатор хозяйствующего субъекта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19.10.7. Уникальный идентификационный таможенный номер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19.10.8. Идентификатор налогоплательщика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19.10.9. Код причины постановки на учет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19.10.10. Идентификатор физического лица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19.10.11. Удостоверение личности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19.10.12. Адрес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строго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19.10.13. Контактный реквизит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19.10.14. Обособленное подразделение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19.10.15. Признак совпадения сведений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Таможенная стоимость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Предыдущее значение таможенной стоимости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Общая таможенная стоимость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Страна происхождения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Код страны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Краткое название страны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Код территории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 Характер сделки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19.15.1. Код характера сделки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19.15.2. Код особенности внешнеэкономической сделки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 Перевозка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(cacdo:‌GDConsignment‌Details)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cacdo:‌GDConsignment‌Details‌Type (M.CA.CDT.00206)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19.16.1. Признак контейнерных перевозок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19.16.2. Транспорт на границе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Транспортное средство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cacdo:‌Transport‌Means‌Item‌Details‌Type (M.CA.CDT.00640)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Порядковый номер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вида транспорта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страны регистрации транспортного средства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Регистрационный номер транспортного средства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сведений о транспортном средстве, входящем в состав автотранспортных средств, реквизит "Код типа транспортного средства международной перевозки (casdo:‌Transport‌Type‌Code)" может быть заполнен, иначе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Наименование модели транспортного средства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документа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19.16.3. Транспорт при прибытии (отправлении)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Транспортное средство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cacdo:‌Transport‌Means‌Item‌Details‌Type (M.CA.CDT.00640)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Порядковый номер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вида транспорта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страны регистрации транспортного средства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Регистрационный номер транспортного средства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сведений о транспортном средстве, входящем в состав автотранспортных средств, реквизит "Код типа транспортного средства международной перевозки (casdo:‌Transport‌Type‌Code)" может быть заполнен, иначе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Наименование модели транспортного средства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документа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19.16.4. Таможенный орган на границе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 Место нахождения товара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19.17.1. Код места нахождения товаров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места нахождения товаров (casdo:‌Goods‌Location‌Code)" может быть заполнен, иначе реквизит "Код места нахождения товаров (casdo:‌Goods‌Location‌Code)"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19.17.2. Код таможенного органа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таможенного органа (csdo:‌Customs‌Office‌Code)" может быть заполнен, иначе 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19.17.3. Наименование (название) места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19.17.4. Номер (идентификатор) зоны таможенного контроля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19.17.5. Документ, подтверждающий включение лица в реестр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19.17.6. Транспортное средство, на котором находятся товары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19.17.7. Адрес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 Товар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cacdo:‌GDGoods‌Item‌Details‌Type (M.CA.CDT.00204)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19.18.1. Порядковый номер товара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19.18.2. Код товара по ТН ВЭД ЕАЭС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19.18.3. Наименование товара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19.18.4. Масса брутто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19.18.5. Масса нетто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19.18.6. Количество товара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19.18.7. Порядковый номер листа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19.18.8. Порядковый номер товара по корректировке декларации на товары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19.18.9. Код особенности классификации товара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19.18.10. Признак отнесения товаров к товарам, подлежащим маркировке средствами идентификации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19.18.11. Признак товара, свободного от применения запретов и ограничений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19.18.12. Код соблюдения запретов и ограничений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19.18.13. Код объекта интеллектуальной собственности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наличия (или отсутствия) объектов (признаков объектов)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19.18.14. Признак товара, подлежащего прослеживаемости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(casdo:‌Goods‌Traceability‌Code)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19.18.15. Код особенности заявления сведений о товарах в декларации на товары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19.18.16. Код товара в соответствии с классификатором дополнительной таможенной информации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19.18.17. Код вида лицензируемого товара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19.18.18. Количество товара в единице измерения, отличной от основной и дополнительной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19.18.19. Общая масса брутто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19.18.20. Общая масса нетто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19.18.21. Группа товаров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"Минимальная величина диапазона (casdo:‌Min‌Range‌Measure)"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"Фактический объем (casdo:‌Fact‌Volume‌Measure)" атрибут должен содержать значение "113"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19.18.22. Сведения об автомобиле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19.18.23. Регистрационный номер объекта интеллектуальной собственности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19.18.24. Груз, грузовые места, поддоны и упаковка товаров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19.18.25. Вес товара нетто без учета упаковки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19.18.26. Перечень контейнеров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19.18.27. Акцизные или специальные марки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19.18.28. Сведения об идентификации маркированных товаров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 для указания сведений о контрольных (идентификационных знаках).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включая сведения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сведения о маркировке товаров контрольными (идентификационными) знаками;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– сведения о макрировке товаров средствами идентификации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Признак маркировки товаров после выпуска товаров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или средств идентификации после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осуществляется после выпуска товаров.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контрольных (идентификационных) знаков или средств идентификации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контрольных (идентификационных) знаков или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 Республике Казахстан, Кыргызской Республике и Российской Федерации если реквизит "Признак маркировки товаров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маркировки товаров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идентификации маркированного товара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маркировки товаров после выпуска товаров 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уровня маркировки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 товаров средствами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реквизит "Код вида уровня маркировки (casdo:‌Aggregation‌Kind‌Code)" не должен быть заполнен.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"Код вида информации (casdo:‌Information‌Kind‌Code)" содержит значение "13" и реквизит "Агрегированный таможенный идентификатор кодов идентификации (casdo:‌Identifacation‌Means‌Customs‌Id)" заполнен, то реквизит "Код вида уровня маркировки (casdo:‌Aggregation‌Kind‌Code)" не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"Код вида информации (casdo:‌Information‌Kind‌Code)" содержит значение "13" и реквизит "Агрегированный таможенный идентификатор кодов идентификации (casdo:‌Identifacation‌Means‌Customs‌Id)" не заполнен, то реквизит "Код вида уровня маркировки (casdo:‌Aggregation‌Kind‌Code)"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одного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могут быть заполнены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Перечень средств идентификации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или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(casdo:‌Identifacation‌Means‌Customs‌Id)" заполнен, то реквизит "Перечень контрольных (идентификационных) знаков или средств (cacdo:‌Identification‌Means‌List‌Details)" не должен быть заполнен, иначе реквизит "Перечень контрольных (идентификационных) знаков или средств (cacdo:‌Identification‌Means‌List‌Details)"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Средство идентификации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номере (идентификаторе) или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идентификационном номере (идентификаторе) или коде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*.4.2.1.1. Код вида средства идентификации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 Элемент данных средства идентификации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*.4.2.1.2.1. Идентификатор применения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*.4.2.1.2.2. Символьное значение элемента данных средства идентификации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Диапазон значений средств идентификации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идентификационных номеров (идентификаторов) или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(casdo:‌Identifacation‌Means‌Customs‌Id)" заполнен, то реквизит "Диапазон значений средств идентификации (cacdo:‌Identification‌Means‌Range‌Details)" не должен быть заполнен, иначе реквизит "Диапазон значений средств идентификации (cacdo:‌Identification‌Means‌Range‌Details)"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Первый номер диапазона значений средств идентификации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идентификационных номеров (идентификаторов) или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идентификационного номера (идентификатора) или кода идентификации, который является первым в диапазоне значений идентификационных номеров (идентификаторов) или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*.4.3.1.1. Код вида средства идентификации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 Элемент данных средства идентификации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*.4.3.1.2.1. Идентификатор применения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*.4.3.1.2.2. Символьное значение элемента данных средства идентификации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Последний номер диапазона значений средств идентификации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идентификационных номеров (идентификаторов) или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идентификационного номера (идентификатора) или кода идентификации, который является последним в диапазоне значений идентификационных номеров (идентификаторов) или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*.4.3.2.1. Код вида средства идентификации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 Элемент данных средства идентификации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*.4.3.2.2.1. Идентификатор применения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*.4.3.2.2.2. Символьное значение элемента данных средства идентификации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Агрегированный таможенный идентификатор кодов идентификации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"10", то реквизит "Агрегированный таможенный идентификатор кодов идентификации (casdo:‌Identifacation‌Means‌Customs‌Id)" не должен быть заполнен.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"Код вида информации (casdo:‌Information‌Kind‌Code)" содержит значение "13" и реквизит "Код вида уровня маркировки (casdo:‌Aggregation‌Kind‌Code)" заполнен, то реквизит "Агрегированный таможенный идентификатор кодов идентификации (casdo:‌Identifacation‌Means‌Customs‌Id)" не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"13" и реквизит "Код вида уровня маркировки (casdo:‌Aggregation‌Kind‌Code)" не заполнен, то реквизит "Агрегированный таможенный идентификатор кодов идентификации (casdo:‌Identifacation‌Means‌Customs‌Id)"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19.18.29. Количество товара, подлежащего прослеживаемости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(cacdo:‌Goods‌Traceability‌Measure‌Details)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товара, подлежащего прослеживаемости (casdo: GoodsTraceabilityCode)" содержит значение "П", то реквизит должен быть заполнен. 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19.18.30. Код сведений о лесоматериалах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(cacdo:‌Wood‌Code‌Details)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cacdo:‌Wood‌Code‌Details‌Type (M.CA.CDT.00655)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Объем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(casdo:‌Humidity‌Measure)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(cacdo:‌Label‌Range‌Details)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cacdo:‌Label‌Range‌Details‌Type (M.CA.CDT.00624)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19.18.31. Период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19.18.32. Дополнительные сведения о товарах, перемещаемых трубопроводным транспортом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19.18.33. Количество электроэнергии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19.18.34. Регистрационный номер товара, ввозимого для реализации инвестиционного проекта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19.18.35. Страна назначения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"Код особенности таможенного декларирования (casdo:‌Declaration‌Feature‌Code)" содержит значение "ВТД" и реквизит "Код страны (casdo:CACountryCode)" в составе реквизита "Страна назначения (cacdo:‌Destination‌Country‌Details)" в составе реквизита "Товарная партия (cacdo:‌GDGoods‌Shipment‌Details)" содержит значение "99", то реквизит "Страна назначения (cacdo:‌Destination‌Country‌Details)" должен быть заполнен.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19.18.36. Товары, помещенные под таможенную процедуру свободной таможенной зоны или свободного склада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(csdo:‌Unified‌Height‌Measure)"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"Минимальная величина диапазона (casdo:‌Min‌Range‌Measure)"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"Максимальная величина диапазона (casdo:‌Max‌Range‌Measure)"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"Фактический объем (casdo:‌Fact‌Volume‌Measure)" атрибут должен содержать значение "113"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19.18.37. Сведения о переработке товаров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Операция по переработке и способ ее совершения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(cacdo:‌Processing‌Operation‌Details)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операции по переработке товаров и способе ее совершения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cacdo:‌Processing‌Operation‌Details‌Type (M.CA.CDT.00680)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Наименование операции по переработке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Cпособ совершения операции по переработке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(casdo:‌Processing‌Operation‌Method‌Text)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совершения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Документ об условиях переработки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документа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документа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документа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Дата документа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Дата начала срока действия документа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Дата истечения срока действия документа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Лицо, осуществляющее переработку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Наименование субъекта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Краткое наименование субъекта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Код организационно-правовой формы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 Наименование организационно-правовой формы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 Идентификатор хозяйствующего субъекта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*.6.7. Уникальный идентификационный таможенный номер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*.6.8. Идентификатор налогоплательщика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*.6.9. Код причины постановки на учет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*.6.10. Идентификатор физического лица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 Удостоверение личности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*.6.11.1. Код страны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*.6.11.2. Код вида документа, удостоверяющего личность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*.6.11.3. Наименование вида документа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*.6.11.4. Серия документа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*.6.11.5. Номер документа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*.6.11.6. Дата документа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*.6.11.7. Дата истечения срока действия документа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*.6.11.8. Идентификатор уполномоченного органа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*.6.11.9. Наименование уполномоченного органа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 Адрес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строго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*.6.12.1. Код вида адреса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*.6.12.2. Код страны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*.6.12.3. Код территории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*.6.12.4. Регион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*.6.12.5. Район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*.6.12.6. Город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*.6.12.7. Населенный пункт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*.6.12.8. Улица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*.6.12.9. Номер дома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*.6.12.10. Номер помещения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*.6.12.11. Почтовый индекс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*.6.12.12. Номер абонентского ящика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 Контактный реквизит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*.6.13.1. Код вида связи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*.6.13.2. Наименование вида связи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*.6.13.3. Идентификатор канала связи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Место переработки товаров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Наименование (название) места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Адрес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*.7.2.1. Код вида адреса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*.7.2.2. Код страны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 Код территории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*.7.2.4. Регион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*.7.2.5. Район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*.7.2.6. Город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*.7.2.7. Населенный пункт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*.7.2.8. Улица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*.7.2.9. Номер дома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*.7.2.10. Номер помещения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*.7.2.11. Почтовый индекс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*.7.2.12. Номер абонентского ящика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Товар, полученный (образовавшийся) в результате операций по переработке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Код вида информации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продуктах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об остатках;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об отходах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Код товара по ТН ВЭД ЕАЭС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 Наименование товара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 Количество товара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*.8.4.1. Количество товара с указанием единицы измерения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*.8.4.2. Условное обозначение единицы измерения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19.18.38. Дополнительные сведения по договору (контракту)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19.18.39. Условия поставки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19.18.40. Страна происхождения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19.18.41. Страна происхождения в целях предоставления тарифных преференций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19.18.42. Преференции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19.18.43. Таможенная процедура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19.18.44. Стоимость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19.18.45. Курс валюты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19.18.46. Таможенная стоимость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19.18.47. Предыдущее значение таможенной стоимости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19.18.48. Статистическая стоимость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19.18.49. Общая статистическая стоимость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19.18.50. Код метода определения таможенной стоимости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19.18.51. Квота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19.18.52. Предшествующий документ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брутто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Масса нетто, указанная в предшествующем документе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Таможенная стоимость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Количество товара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*.11.6.1. Количество товара с указанием единицы измерения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*.11.6.2. Условное обозначение единицы измерения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19.18.53. Представленный документ (сведения)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 или в регионе деятельности которого будут храниться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Номер (идентификатор) зоны таможенного контроля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Признак опережающей поставки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Общее количество документов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Стоимость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Товар лицензии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*.21.1. Порядковый номер товара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*.21.2. Порядковый номер перечня товаров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Порядковый номер товара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Код электронного документа (сведений)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Идентификатор электронного документа в хранилище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 Идентификатор хранилища электронных документов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 Идентификатор электронного документа (сведений) в хранилище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Сведения о фактическом представлении документа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Код представления документа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Код вида документа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 Дата представления документа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 Регистрационный номер таможенного документа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 Код таможенного органа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 Дата документа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 Номер таможенного документа по журналу регистрации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 Порядковый номер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 Регистрационный номер декларации на транспортное средство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 Код таможенного органа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 Дата документа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 Номер таможенного документа по журналу регистрации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 Код вида транспорта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 Регистрационный номер книжки МДП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 Серия книжки МДП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 Идентификационный номер книжки МДП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 Номер предшествующего документа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 Дата документа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19.18.54. Исчисление таможенного платежа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 (ключевой ставки, учетной 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 (периодов)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19.18.55. Количество товара для включения в реестр автоматизированного контроля сроков действия таможенных процедур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19.18.56. Код изменений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этапа внесения изменений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основания для внесения изменений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изменения количества (веса) товаров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изменения страны происхождения товаров (преференций)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Изменение кода товара по ТН ВЭД ЕАЭС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изменения сведений о таможенной стоимости товаров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изменения сведений об исчисленных (уплаченных) платежах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изменения иных сведений декларации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 Сведения об уплате платежа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(cacdo:‌GDFact‌Payment‌Details)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cacdo:‌GDFact‌Payment‌Details‌Type (M.CA.CDT.00350)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19.19.1. Код вида налогов, сборов или иного платежа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19.19.2. Сумма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19.19.3. Курс валюты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19.19.4. Предыдущая сумма платежа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(cacdo:‌Customs‌Declaration‌Id‌Details)" заполнен, то реквизит "Предыдущая сумма платежа (casdo:‌Previous‌CAPayment‌NAmount)" может быть заполнен, иначе реквизит "Предыдущая сумма платежа (casdo:‌Previous‌CAPayment‌NAmount)"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цифровой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19.19.5. Изменение суммы платежа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(cacdo:‌Customs‌Declaration‌Id‌Details)" заполнен, то реквизит "Изменение суммы платежа (casdo:‌Difference‌CAPayment‌NAmount)" может быть заполнен, иначе реквизит "Изменение суммы платежа (casdo:‌Difference‌CAPayment‌NAmount)"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цифровой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19.19.6. Сведения о документе, подтверждающем уплату платежа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(cacdo:‌GDPayment‌Doc‌Details)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(отражающем) уплату таможенного и иного платежа, и иные сведения о платеже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cacdo:‌GDPayment‌Doc‌Details‌Type (M.CA.CDT.00207)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(cacdo:‌Customs‌Declaration‌Id‌Details)" заполнен, то может быть заполнено более 1 экземпляра реквизита "Сведения о документе, подтверждающем уплату платежа (cacdo:‌GDPayment‌Doc‌Details)", иначе может быть заполнен строго 1 экземпляр реквизита "Сведения о документе, подтверждающем уплату платежа (cacdo:‌GDPayment‌Doc‌Details)"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Армения. 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Дата платежа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Код способа уплаты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(casdo:‌Customs‌Tax‌Payment‌Method‌Code)"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Сумма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(cacdo:‌Customs‌Declaration‌Id‌Details)" заполнен, то реквизит "Сумма (casdo:‌CAPayment‌NAmount)" должен быть заполнен, иначе реквизит "Сумма (casdo:‌CAPayment‌NAmount)"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 Сведения об отсрочке по уплате платежа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(csdo:EndDate)",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19.20.1. Код вида налогов, сборов или иного платежа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19.20.2. Конечная дата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19.20.3. Этап уплаты платежа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 Предоставленное обеспечение исполнения обязанности по уплате таможенных и иных платежей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19.21.1. Код способа обеспечения исполнения обязанности по уплате таможенных пошлин, налогов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исполнения обязанности по уплате таможенных пошлин, налогов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19.21.2. Сумма (размер) обеспечения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19.21.4. Идентификатор налогоплательщика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учетного номера плательщика (УНП)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19.21.5. Идентификатор банка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Таможенный представитель, ответственный за заполнение (подписание) таможенного документа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Документ, подтверждающий включение лица в реестр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 Код вида документа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 Код страны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20.1.3. Регистрационный номер юридического лица при включении в реестр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20.1.4. Код признака перерегистрации документа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20.1.5. Код типа свидетельства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Договор таможенного представителя с декларантом (заявителем)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 Код вида документа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 Наименование документа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 Номер документа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 Дата документа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 Дата начала срока действия документа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 Дата истечения срока действия документа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Физическое лицо, заполнившее (подписавшее) таможенный документ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Лицо, подписавшее документ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ФИО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Наименование должности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Контактный реквизит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Дата подписания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Удостоверение личности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страны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Код вида документа, удостоверяющего личность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Наименование вида документа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Серия документа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Номер документа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документа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 Дата истечения срока действия документа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 Идентификатор уполномоченного органа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 Наименование уполномоченного органа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Номер квалификационного аттестата специалиста по таможенному оформлению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Документ, удостоверяющий полномочия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 Код вида документа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 Наименование документа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 Номер документа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 Дата документа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 Дата начала срока действия документа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 Дата истечения срока действия документа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Таможенный представитель, ответственный за заполнение (подписание) корректировки декларации на товары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Документ, подтверждающий включение лица в реестр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Код вида документа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Код страны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Регистрационный номер юридического лица при включении в реестр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Код признака перерегистрации документа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22.1.5. Код типа свидетельства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Договор таможенного представителя с декларантом (заявителем)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вида документа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Наименование документа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Номер документа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Дата документа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Дата начала срока действия документа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истечения срока действия документа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Физическое лицо, заполнившее (подписавшее) корректировку декларации на товары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(cacdo:‌GDCSignatory‌Person‌Details)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Лицо, подписавшее документ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 ФИО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 Наименование должности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 Контактный реквизит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23.1.4. Дата подписания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Удостоверение личности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 Код страны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 Код вида документа, удостоверяющего личность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 Наименование вида документа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 Серия документа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23.2.5. Номер документа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23.2.6. Дата документа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23.2.7. Дата истечения срока действия документа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23.2.8. Идентификатор уполномоченного органа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23.2.9. Наименование уполномоченного органа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Номер квалификационного аттестата специалиста по таможенному оформлению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Документ, удостоверяющий полномочия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23.4.1. Код вида документа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23.4.2. Наименование документа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23.4.3. Номер документа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23.4.4. Дата документа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23.4.5. Дата начала срока действия документа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23.4.6. Дата истечения срока действия документа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Номер регистрации документа в системе учета исходящих документов декларанта или таможенного представителя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Признак недропользователя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Код изменений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 Код этапа внесения изменений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 Код основания для внесения изменений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26.3. Код изменения количества (веса) товаров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 Код изменения страны происхождения товаров (преференций)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 Изменение кода товара по ТН ВЭД ЕАЭС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 Код изменения сведений о таможенной стоимости товаров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 Код изменения сведений об исчисленных (уплаченных) платежах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 Код изменения иных сведений декларации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Номер выпуска товаров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(cacdo:‌Goods‌Release‌Id‌Details)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cacdo:‌Goods‌Release‌Id‌Details‌Type (M.CA.CDT.00286)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 Дата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 Регистрационный номер выпуска товаров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(cacdo:‌Release‌Id‌Details)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cacdo:‌Release‌Id‌Details‌Type (M.CA.CDT.00411)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27.2.1. Код таможенного органа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27.2.2. Номер регистрации выпуска товаров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(casdo:‌Release‌Id)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54" w:id="2938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Применяется в случае, если сведения в соответствующих реквизитах подлежат указанию в декларации на товары и (или)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Start w:name="z505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29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