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733d" w14:textId="0ff7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16 октября 2018 г. № 158</w:t>
      </w:r>
    </w:p>
    <w:p>
      <w:pPr>
        <w:spacing w:after="0"/>
        <w:ind w:left="0"/>
        <w:jc w:val="both"/>
      </w:pPr>
      <w:r>
        <w:rPr>
          <w:rFonts w:ascii="Times New Roman"/>
          <w:b w:val="false"/>
          <w:i w:val="false"/>
          <w:color w:val="000000"/>
          <w:sz w:val="28"/>
        </w:rPr>
        <w:t>Решение Коллегии Евразийской экономической комиссии от 21 марта 2023 года № 37.</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и </w:t>
      </w:r>
      <w:r>
        <w:rPr>
          <w:rFonts w:ascii="Times New Roman"/>
          <w:b w:val="false"/>
          <w:i w:val="false"/>
          <w:color w:val="000000"/>
          <w:sz w:val="28"/>
        </w:rPr>
        <w:t>пунктом 3</w:t>
      </w:r>
      <w:r>
        <w:rPr>
          <w:rFonts w:ascii="Times New Roman"/>
          <w:b w:val="false"/>
          <w:i w:val="false"/>
          <w:color w:val="000000"/>
          <w:sz w:val="28"/>
        </w:rPr>
        <w:t xml:space="preserve"> статьи 260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16 октября 2018 г. № 158 "О таможенном декларировании товаров для личного пользования, доставляемых перевозчиком в качестве экспресс-груза, с использованием пассажирской таможенной декларации"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2. Настоящее Решение вступает в силу c 1 октября 2023 г.</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марта 2023 г. № 37</w:t>
            </w:r>
          </w:p>
        </w:tc>
      </w:tr>
    </w:tbl>
    <w:bookmarkStart w:name="z9" w:id="1"/>
    <w:p>
      <w:pPr>
        <w:spacing w:after="0"/>
        <w:ind w:left="0"/>
        <w:jc w:val="left"/>
      </w:pPr>
      <w:r>
        <w:rPr>
          <w:rFonts w:ascii="Times New Roman"/>
          <w:b/>
          <w:i w:val="false"/>
          <w:color w:val="000000"/>
        </w:rPr>
        <w:t xml:space="preserve"> ИЗМЕНЕНИЯ,</w:t>
      </w:r>
    </w:p>
    <w:bookmarkEnd w:id="1"/>
    <w:bookmarkStart w:name="z10" w:id="2"/>
    <w:p>
      <w:pPr>
        <w:spacing w:after="0"/>
        <w:ind w:left="0"/>
        <w:jc w:val="left"/>
      </w:pPr>
      <w:r>
        <w:rPr>
          <w:rFonts w:ascii="Times New Roman"/>
          <w:b/>
          <w:i w:val="false"/>
          <w:color w:val="000000"/>
        </w:rPr>
        <w:t xml:space="preserve"> вносимые в Решение Коллегии Евразийской экономической комиссии от 16 октября 2018 г. № 158</w:t>
      </w:r>
    </w:p>
    <w:bookmarkEnd w:id="2"/>
    <w:bookmarkStart w:name="z11" w:id="3"/>
    <w:p>
      <w:pPr>
        <w:spacing w:after="0"/>
        <w:ind w:left="0"/>
        <w:jc w:val="both"/>
      </w:pPr>
      <w:r>
        <w:rPr>
          <w:rFonts w:ascii="Times New Roman"/>
          <w:b w:val="false"/>
          <w:i w:val="false"/>
          <w:color w:val="000000"/>
          <w:sz w:val="28"/>
        </w:rPr>
        <w:t>
      1. Форму пассажирской таможенной декларации для экспресс-грузов, утвержденную указанным Решением, изложить в следующей редакции:</w:t>
      </w:r>
    </w:p>
    <w:bookmarkEnd w:id="3"/>
    <w:bookmarkStart w:name="z12" w:id="4"/>
    <w:p>
      <w:pPr>
        <w:spacing w:after="0"/>
        <w:ind w:left="0"/>
        <w:jc w:val="both"/>
      </w:pPr>
      <w:r>
        <w:rPr>
          <w:rFonts w:ascii="Times New Roman"/>
          <w:b w:val="false"/>
          <w:i w:val="false"/>
          <w:color w:val="000000"/>
          <w:sz w:val="28"/>
        </w:rPr>
        <w:t>
      2. В Порядке заполнения пассажирской таможенной декларации для экспресс-грузов, утвержденном указанным Решением:</w:t>
      </w:r>
    </w:p>
    <w:bookmarkEnd w:id="4"/>
    <w:bookmarkStart w:name="z13" w:id="5"/>
    <w:p>
      <w:pPr>
        <w:spacing w:after="0"/>
        <w:ind w:left="0"/>
        <w:jc w:val="both"/>
      </w:pPr>
      <w:r>
        <w:rPr>
          <w:rFonts w:ascii="Times New Roman"/>
          <w:b w:val="false"/>
          <w:i w:val="false"/>
          <w:color w:val="000000"/>
          <w:sz w:val="28"/>
        </w:rPr>
        <w:t>
      а) абзац первый пункта 12 после слов "проживания (пребывания) лица" дополнить словами ", о месте нахождения";</w:t>
      </w:r>
    </w:p>
    <w:bookmarkEnd w:id="5"/>
    <w:bookmarkStart w:name="z14" w:id="6"/>
    <w:p>
      <w:pPr>
        <w:spacing w:after="0"/>
        <w:ind w:left="0"/>
        <w:jc w:val="both"/>
      </w:pPr>
      <w:r>
        <w:rPr>
          <w:rFonts w:ascii="Times New Roman"/>
          <w:b w:val="false"/>
          <w:i w:val="false"/>
          <w:color w:val="000000"/>
          <w:sz w:val="28"/>
        </w:rPr>
        <w:t>
      б) дополнить пунктом 23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6"/>
    <w:bookmarkStart w:name="z15" w:id="7"/>
    <w:p>
      <w:pPr>
        <w:spacing w:after="0"/>
        <w:ind w:left="0"/>
        <w:jc w:val="both"/>
      </w:pPr>
      <w:r>
        <w:rPr>
          <w:rFonts w:ascii="Times New Roman"/>
          <w:b w:val="false"/>
          <w:i w:val="false"/>
          <w:color w:val="000000"/>
          <w:sz w:val="28"/>
        </w:rPr>
        <w:t>
      "23</w:t>
      </w:r>
      <w:r>
        <w:rPr>
          <w:rFonts w:ascii="Times New Roman"/>
          <w:b w:val="false"/>
          <w:i w:val="false"/>
          <w:color w:val="000000"/>
          <w:vertAlign w:val="superscript"/>
        </w:rPr>
        <w:t>1</w:t>
      </w:r>
      <w:r>
        <w:rPr>
          <w:rFonts w:ascii="Times New Roman"/>
          <w:b w:val="false"/>
          <w:i w:val="false"/>
          <w:color w:val="000000"/>
          <w:sz w:val="28"/>
        </w:rPr>
        <w:t>. Графа "Место нахождения товаров" заполняется в следующем порядке.</w:t>
      </w:r>
    </w:p>
    <w:bookmarkEnd w:id="7"/>
    <w:bookmarkStart w:name="z16" w:id="8"/>
    <w:p>
      <w:pPr>
        <w:spacing w:after="0"/>
        <w:ind w:left="0"/>
        <w:jc w:val="both"/>
      </w:pPr>
      <w:r>
        <w:rPr>
          <w:rFonts w:ascii="Times New Roman"/>
          <w:b w:val="false"/>
          <w:i w:val="false"/>
          <w:color w:val="000000"/>
          <w:sz w:val="28"/>
        </w:rPr>
        <w:t>
      В графе указываются сведения о месте, в котором товары для личного пользования находятся на момент подачи ПТДЭГ или будут находиться при предварительном таможенном декларировании:</w:t>
      </w:r>
    </w:p>
    <w:bookmarkEnd w:id="8"/>
    <w:bookmarkStart w:name="z17" w:id="9"/>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bookmarkEnd w:id="9"/>
    <w:bookmarkStart w:name="z18" w:id="10"/>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классификатором таможенных органов, применяемым в государстве-члене;</w:t>
      </w:r>
    </w:p>
    <w:bookmarkEnd w:id="10"/>
    <w:bookmarkStart w:name="z19" w:id="11"/>
    <w:p>
      <w:pPr>
        <w:spacing w:after="0"/>
        <w:ind w:left="0"/>
        <w:jc w:val="both"/>
      </w:pPr>
      <w:r>
        <w:rPr>
          <w:rFonts w:ascii="Times New Roman"/>
          <w:b w:val="false"/>
          <w:i w:val="false"/>
          <w:color w:val="000000"/>
          <w:sz w:val="28"/>
        </w:rPr>
        <w:t xml:space="preserve">
      номер свидетельства о включении в реестр владельцев складов временного хранения, если товары находятся на складе временного хранения; </w:t>
      </w:r>
    </w:p>
    <w:bookmarkEnd w:id="11"/>
    <w:bookmarkStart w:name="z20" w:id="12"/>
    <w:p>
      <w:pPr>
        <w:spacing w:after="0"/>
        <w:ind w:left="0"/>
        <w:jc w:val="both"/>
      </w:pPr>
      <w:r>
        <w:rPr>
          <w:rFonts w:ascii="Times New Roman"/>
          <w:b w:val="false"/>
          <w:i w:val="false"/>
          <w:color w:val="000000"/>
          <w:sz w:val="28"/>
        </w:rPr>
        <w:t>
      место нахождения товаров в соответствии с пунктом 12</w:t>
      </w:r>
      <w:r>
        <w:rPr>
          <w:rFonts w:ascii="Times New Roman"/>
          <w:b w:val="false"/>
          <w:i w:val="false"/>
          <w:color w:val="000000"/>
          <w:vertAlign w:val="superscript"/>
        </w:rPr>
        <w:t xml:space="preserve"> </w:t>
      </w:r>
      <w:r>
        <w:rPr>
          <w:rFonts w:ascii="Times New Roman"/>
          <w:b w:val="false"/>
          <w:i w:val="false"/>
          <w:color w:val="000000"/>
          <w:sz w:val="28"/>
        </w:rPr>
        <w:t>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При этом сведения, предусмотренные абзацем пятым настоящего пункта, в графе не указываются.</w:t>
      </w:r>
    </w:p>
    <w:bookmarkEnd w:id="12"/>
    <w:bookmarkStart w:name="z21" w:id="13"/>
    <w:p>
      <w:pPr>
        <w:spacing w:after="0"/>
        <w:ind w:left="0"/>
        <w:jc w:val="both"/>
      </w:pPr>
      <w:r>
        <w:rPr>
          <w:rFonts w:ascii="Times New Roman"/>
          <w:b w:val="false"/>
          <w:i w:val="false"/>
          <w:color w:val="000000"/>
          <w:sz w:val="28"/>
        </w:rPr>
        <w:t>
      В Республике Армения, Республике Беларусь, Республике Казахстан и Кыргызской Республике графа не заполняется.".</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октября 2018 г. № 158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марта 2023 г. № 37)</w:t>
            </w:r>
          </w:p>
        </w:tc>
      </w:tr>
    </w:tbl>
    <w:bookmarkStart w:name="z23" w:id="14"/>
    <w:p>
      <w:pPr>
        <w:spacing w:after="0"/>
        <w:ind w:left="0"/>
        <w:jc w:val="left"/>
      </w:pPr>
      <w:r>
        <w:rPr>
          <w:rFonts w:ascii="Times New Roman"/>
          <w:b/>
          <w:i w:val="false"/>
          <w:color w:val="000000"/>
        </w:rPr>
        <w:t xml:space="preserve"> ФОРМА</w:t>
      </w:r>
    </w:p>
    <w:bookmarkEnd w:id="14"/>
    <w:bookmarkStart w:name="z24" w:id="15"/>
    <w:p>
      <w:pPr>
        <w:spacing w:after="0"/>
        <w:ind w:left="0"/>
        <w:jc w:val="left"/>
      </w:pPr>
      <w:r>
        <w:rPr>
          <w:rFonts w:ascii="Times New Roman"/>
          <w:b/>
          <w:i w:val="false"/>
          <w:color w:val="000000"/>
        </w:rPr>
        <w:t xml:space="preserve"> пассажирской таможенной декларации для экспресс-грузов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Пассажирская таможенная декларация для экспресс-грузов</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 общей накладной)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 общей накладной)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ПТДЭГ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Общая</w:t>
            </w:r>
          </w:p>
          <w:bookmarkEnd w:id="16"/>
          <w:p>
            <w:pPr>
              <w:spacing w:after="20"/>
              <w:ind w:left="20"/>
              <w:jc w:val="both"/>
            </w:pPr>
            <w:r>
              <w:rPr>
                <w:rFonts w:ascii="Times New Roman"/>
                <w:b w:val="false"/>
                <w:i w:val="false"/>
                <w:color w:val="000000"/>
                <w:sz w:val="20"/>
              </w:rPr>
              <w:t>
накладная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накладная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Инд.</w:t>
            </w:r>
          </w:p>
          <w:bookmarkEnd w:id="17"/>
          <w:p>
            <w:pPr>
              <w:spacing w:after="20"/>
              <w:ind w:left="20"/>
              <w:jc w:val="both"/>
            </w:pPr>
            <w:r>
              <w:rPr>
                <w:rFonts w:ascii="Times New Roman"/>
                <w:b w:val="false"/>
                <w:i w:val="false"/>
                <w:color w:val="000000"/>
                <w:sz w:val="20"/>
              </w:rPr>
              <w:t>
отправитель1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Инд.</w:t>
            </w:r>
          </w:p>
          <w:bookmarkEnd w:id="18"/>
          <w:p>
            <w:pPr>
              <w:spacing w:after="20"/>
              <w:ind w:left="20"/>
              <w:jc w:val="both"/>
            </w:pPr>
            <w:r>
              <w:rPr>
                <w:rFonts w:ascii="Times New Roman"/>
                <w:b w:val="false"/>
                <w:i w:val="false"/>
                <w:color w:val="000000"/>
                <w:sz w:val="20"/>
              </w:rPr>
              <w:t>
получатель2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Код</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ТН ВЭД</w:t>
            </w:r>
          </w:p>
          <w:p>
            <w:pPr>
              <w:spacing w:after="20"/>
              <w:ind w:left="20"/>
              <w:jc w:val="both"/>
            </w:pPr>
            <w:r>
              <w:rPr>
                <w:rFonts w:ascii="Times New Roman"/>
                <w:b w:val="false"/>
                <w:i w:val="false"/>
                <w:color w:val="000000"/>
                <w:sz w:val="20"/>
              </w:rPr>
              <w:t>
ЕАЭС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стоимость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стоимость в валюте государства-члена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Код,</w:t>
            </w:r>
          </w:p>
          <w:bookmarkEnd w:id="20"/>
          <w:p>
            <w:pPr>
              <w:spacing w:after="20"/>
              <w:ind w:left="20"/>
              <w:jc w:val="both"/>
            </w:pPr>
            <w:r>
              <w:rPr>
                <w:rFonts w:ascii="Times New Roman"/>
                <w:b w:val="false"/>
                <w:i w:val="false"/>
                <w:color w:val="000000"/>
                <w:sz w:val="20"/>
              </w:rPr>
              <w:t>
признак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Дата,</w:t>
            </w:r>
          </w:p>
          <w:bookmarkEnd w:id="21"/>
          <w:p>
            <w:pPr>
              <w:spacing w:after="20"/>
              <w:ind w:left="20"/>
              <w:jc w:val="both"/>
            </w:pPr>
            <w:r>
              <w:rPr>
                <w:rFonts w:ascii="Times New Roman"/>
                <w:b w:val="false"/>
                <w:i w:val="false"/>
                <w:color w:val="000000"/>
                <w:sz w:val="20"/>
              </w:rPr>
              <w:t>
номер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стоимость в валюте государства-члена)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стоимость в валюте государства-члена)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стоимость в валюте государства-члена)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индивидуальной накладной (общий вес брутто, стоимость в валюте государства-члена)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w:t>
            </w:r>
            <w:r>
              <w:rPr>
                <w:rFonts w:ascii="Times New Roman"/>
                <w:b/>
                <w:i w:val="false"/>
                <w:color w:val="000000"/>
                <w:sz w:val="20"/>
              </w:rPr>
              <w:t>Всего по пассажирской таможенной декларации для экспресс-грузов</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(общий вес брутто, стоимость в валюте государства-члена)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заполнившем ПТДЭГ, дата</w:t>
            </w:r>
          </w:p>
        </w:tc>
      </w:tr>
      <w:tr>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left"/>
      </w:pPr>
      <w:r>
        <w:br/>
      </w:r>
      <w:r>
        <w:rPr>
          <w:rFonts w:ascii="Times New Roman"/>
          <w:b w:val="false"/>
          <w:i w:val="false"/>
          <w:color w:val="000000"/>
          <w:sz w:val="28"/>
        </w:rPr>
        <w:t>
</w:t>
      </w:r>
    </w:p>
    <w:p>
      <w:pPr>
        <w:spacing w:after="0"/>
        <w:ind w:left="0"/>
        <w:jc w:val="both"/>
      </w:pPr>
      <w:bookmarkStart w:name="z33" w:id="23"/>
      <w:r>
        <w:rPr>
          <w:rFonts w:ascii="Times New Roman"/>
          <w:b w:val="false"/>
          <w:i w:val="false"/>
          <w:color w:val="000000"/>
          <w:sz w:val="28"/>
        </w:rPr>
        <w:t>
      _____________</w:t>
      </w:r>
    </w:p>
    <w:bookmarkEnd w:id="23"/>
    <w:p>
      <w:pPr>
        <w:spacing w:after="0"/>
        <w:ind w:left="0"/>
        <w:jc w:val="both"/>
      </w:pPr>
      <w:r>
        <w:rPr>
          <w:rFonts w:ascii="Times New Roman"/>
          <w:b w:val="false"/>
          <w:i w:val="false"/>
          <w:color w:val="000000"/>
          <w:sz w:val="28"/>
        </w:rPr>
        <w:t xml:space="preserve">       1 Декларант при вывозе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2 Декларант при ввозе товаров на таможенную территорию Евразийского экономического союза.".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