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5419d" w14:textId="35541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Коллегии Евразийской экономической комиссии от 16 мая 2012 г. № 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7 февраля 2023 года № 15.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мерах нетарифного регулирования в отношении третьих стран (приложение № 7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16 мая 2012 г. № 45 "О единой форме заключения (разрешительного документа) на ввоз, вывоз и транзит отдельных товаров, включенных в единый перечень товаров, к которым применяются меры нетарифного регулирования в торговле с третьими странами, и методических указаниях по ее заполнению"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"приложения № 3 – 12, 15 – 21 к Решению" заменить словом "Решение";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в </w:t>
      </w:r>
      <w:r>
        <w:rPr>
          <w:rFonts w:ascii="Times New Roman"/>
          <w:b w:val="false"/>
          <w:i w:val="false"/>
          <w:color w:val="000000"/>
          <w:sz w:val="28"/>
        </w:rPr>
        <w:t>методических указаниях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заполнению единой формы заключения (разрешительного документа) на ввоз, вывоз и транзит отдельных товаров, включенных в единый перечень товаров, к которым применяются меры нетарифного регулирования в торговле с третьими странами, утвержденных указанным Решением: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", с учетом абзаца второго пункта 17 настоящих методических указаний";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"Если в договоре (контракте) предусмотрено несколько стран назначения (отправления), в строке делается запись "В соответствии с условиями договора (контракта)". Если указанные страны относятся к странам Европейского союза, в строке делается запись "Страны ЕС".".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