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0cdb" w14:textId="b6f0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7 апреля 2011 г. № 607</w:t>
      </w:r>
    </w:p>
    <w:p>
      <w:pPr>
        <w:spacing w:after="0"/>
        <w:ind w:left="0"/>
        <w:jc w:val="both"/>
      </w:pPr>
      <w:r>
        <w:rPr>
          <w:rFonts w:ascii="Times New Roman"/>
          <w:b w:val="false"/>
          <w:i w:val="false"/>
          <w:color w:val="000000"/>
          <w:sz w:val="28"/>
        </w:rPr>
        <w:t>Решение Коллегии Евразийской экономической комиссии от 17 января 2023 года № 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19</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607 "О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 изменения согласно приложению.</w:t>
      </w:r>
    </w:p>
    <w:bookmarkEnd w:id="1"/>
    <w:bookmarkStart w:name="z6" w:id="2"/>
    <w:p>
      <w:pPr>
        <w:spacing w:after="0"/>
        <w:ind w:left="0"/>
        <w:jc w:val="both"/>
      </w:pPr>
      <w:r>
        <w:rPr>
          <w:rFonts w:ascii="Times New Roman"/>
          <w:b w:val="false"/>
          <w:i w:val="false"/>
          <w:color w:val="000000"/>
          <w:sz w:val="28"/>
        </w:rPr>
        <w:t xml:space="preserve">
      2. Установить, что изготовленные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607 бланки ветеринарных сертификатов, выпущенные по </w:t>
      </w:r>
      <w:r>
        <w:rPr>
          <w:rFonts w:ascii="Times New Roman"/>
          <w:b w:val="false"/>
          <w:i w:val="false"/>
          <w:color w:val="000000"/>
          <w:sz w:val="28"/>
        </w:rPr>
        <w:t>формам №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до вступления настоящего Решения в силу, используются до 1 августа 2023 г. включительно.</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января 2023 г. № 5.</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Комиссии Таможенного союза от 7 апреля 2011 г. № 607</w:t>
      </w:r>
    </w:p>
    <w:bookmarkEnd w:id="4"/>
    <w:bookmarkStart w:name="z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после слова "скота" дополнить словами ", отобранные "in vivo".</w:t>
      </w:r>
    </w:p>
    <w:bookmarkEnd w:id="5"/>
    <w:bookmarkStart w:name="z12" w:id="6"/>
    <w:p>
      <w:pPr>
        <w:spacing w:after="0"/>
        <w:ind w:left="0"/>
        <w:jc w:val="both"/>
      </w:pPr>
      <w:r>
        <w:rPr>
          <w:rFonts w:ascii="Times New Roman"/>
          <w:b w:val="false"/>
          <w:i w:val="false"/>
          <w:color w:val="000000"/>
          <w:sz w:val="28"/>
        </w:rPr>
        <w:t>
      2. Дополнить пунктами 48 и 49 следующего содержания:</w:t>
      </w:r>
    </w:p>
    <w:bookmarkEnd w:id="6"/>
    <w:bookmarkStart w:name="z13" w:id="7"/>
    <w:p>
      <w:pPr>
        <w:spacing w:after="0"/>
        <w:ind w:left="0"/>
        <w:jc w:val="both"/>
      </w:pPr>
      <w:r>
        <w:rPr>
          <w:rFonts w:ascii="Times New Roman"/>
          <w:b w:val="false"/>
          <w:i w:val="false"/>
          <w:color w:val="000000"/>
          <w:sz w:val="28"/>
        </w:rPr>
        <w:t>
      "48. Ветеринарный сертификат на экспортируемые на таможенную территорию Евразийского экономического союза эмбрионы "in vitro" крупного рогатого скота (Форма № 48) (прилагается).</w:t>
      </w:r>
    </w:p>
    <w:bookmarkEnd w:id="7"/>
    <w:bookmarkStart w:name="z14" w:id="8"/>
    <w:p>
      <w:pPr>
        <w:spacing w:after="0"/>
        <w:ind w:left="0"/>
        <w:jc w:val="both"/>
      </w:pPr>
      <w:r>
        <w:rPr>
          <w:rFonts w:ascii="Times New Roman"/>
          <w:b w:val="false"/>
          <w:i w:val="false"/>
          <w:color w:val="000000"/>
          <w:sz w:val="28"/>
        </w:rPr>
        <w:t>
      49. Ветеринарный сертификат на экспортируемые на таможенную территорию Евразийского экономического союза эмбрионы мелкого рогатого скота (Форма № 49) (прилагается).".</w:t>
      </w:r>
    </w:p>
    <w:bookmarkEnd w:id="8"/>
    <w:bookmarkStart w:name="z15"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формах</w:t>
      </w:r>
      <w:r>
        <w:rPr>
          <w:rFonts w:ascii="Times New Roman"/>
          <w:b w:val="false"/>
          <w:i w:val="false"/>
          <w:color w:val="000000"/>
          <w:sz w:val="28"/>
        </w:rPr>
        <w:t xml:space="preserve">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указанным Решением:</w:t>
      </w:r>
    </w:p>
    <w:bookmarkEnd w:id="9"/>
    <w:bookmarkStart w:name="z16" w:id="10"/>
    <w:p>
      <w:pPr>
        <w:spacing w:after="0"/>
        <w:ind w:left="0"/>
        <w:jc w:val="both"/>
      </w:pPr>
      <w:r>
        <w:rPr>
          <w:rFonts w:ascii="Times New Roman"/>
          <w:b w:val="false"/>
          <w:i w:val="false"/>
          <w:color w:val="000000"/>
          <w:sz w:val="28"/>
        </w:rPr>
        <w:t xml:space="preserve">
      а) абзац второй пункта 4.1 </w:t>
      </w:r>
      <w:r>
        <w:rPr>
          <w:rFonts w:ascii="Times New Roman"/>
          <w:b w:val="false"/>
          <w:i w:val="false"/>
          <w:color w:val="000000"/>
          <w:sz w:val="28"/>
        </w:rPr>
        <w:t>формы № 1</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bookmarkEnd w:id="11"/>
    <w:bookmarkStart w:name="z18" w:id="1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форме № 3</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наименование сертификата дополнить словами ", отобранные "in vivo";</w:t>
      </w:r>
    </w:p>
    <w:bookmarkEnd w:id="13"/>
    <w:bookmarkStart w:name="z20" w:id="14"/>
    <w:p>
      <w:pPr>
        <w:spacing w:after="0"/>
        <w:ind w:left="0"/>
        <w:jc w:val="both"/>
      </w:pPr>
      <w:r>
        <w:rPr>
          <w:rFonts w:ascii="Times New Roman"/>
          <w:b w:val="false"/>
          <w:i w:val="false"/>
          <w:color w:val="000000"/>
          <w:sz w:val="28"/>
        </w:rPr>
        <w:t>
      пункт 3.1 после слова "скота" дополнить словами ", отобранные "in vivo";</w:t>
      </w:r>
    </w:p>
    <w:bookmarkEnd w:id="14"/>
    <w:bookmarkStart w:name="z21" w:id="15"/>
    <w:p>
      <w:pPr>
        <w:spacing w:after="0"/>
        <w:ind w:left="0"/>
        <w:jc w:val="both"/>
      </w:pPr>
      <w:r>
        <w:rPr>
          <w:rFonts w:ascii="Times New Roman"/>
          <w:b w:val="false"/>
          <w:i w:val="false"/>
          <w:color w:val="000000"/>
          <w:sz w:val="28"/>
        </w:rPr>
        <w:t xml:space="preserve">
      в) абзац двенадцатый пункта 4.1 </w:t>
      </w:r>
      <w:r>
        <w:rPr>
          <w:rFonts w:ascii="Times New Roman"/>
          <w:b w:val="false"/>
          <w:i w:val="false"/>
          <w:color w:val="000000"/>
          <w:sz w:val="28"/>
        </w:rPr>
        <w:t>формы № 16</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bookmarkEnd w:id="16"/>
    <w:bookmarkStart w:name="z23" w:id="17"/>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форме № 41</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в пункте 4.1:</w:t>
      </w:r>
    </w:p>
    <w:bookmarkEnd w:id="18"/>
    <w:bookmarkStart w:name="z25" w:id="19"/>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9"/>
    <w:bookmarkStart w:name="z26" w:id="20"/>
    <w:p>
      <w:pPr>
        <w:spacing w:after="0"/>
        <w:ind w:left="0"/>
        <w:jc w:val="both"/>
      </w:pPr>
      <w:r>
        <w:rPr>
          <w:rFonts w:ascii="Times New Roman"/>
          <w:b w:val="false"/>
          <w:i w:val="false"/>
          <w:color w:val="000000"/>
          <w:sz w:val="28"/>
        </w:rPr>
        <w:t>
      "для восприимчивых видов животных:";</w:t>
      </w:r>
    </w:p>
    <w:bookmarkEnd w:id="20"/>
    <w:bookmarkStart w:name="z27" w:id="21"/>
    <w:p>
      <w:pPr>
        <w:spacing w:after="0"/>
        <w:ind w:left="0"/>
        <w:jc w:val="both"/>
      </w:pPr>
      <w:r>
        <w:rPr>
          <w:rFonts w:ascii="Times New Roman"/>
          <w:b w:val="false"/>
          <w:i w:val="false"/>
          <w:color w:val="000000"/>
          <w:sz w:val="28"/>
        </w:rPr>
        <w:t>
      в абзацах сорок пятом, пятьдесят третьем, пятьдесят девятом и шестьдесят первом слова "разных видов" заменить словами "(только для восприимчивых видов животных)";</w:t>
      </w:r>
    </w:p>
    <w:bookmarkEnd w:id="21"/>
    <w:bookmarkStart w:name="z28" w:id="22"/>
    <w:p>
      <w:pPr>
        <w:spacing w:after="0"/>
        <w:ind w:left="0"/>
        <w:jc w:val="both"/>
      </w:pPr>
      <w:r>
        <w:rPr>
          <w:rFonts w:ascii="Times New Roman"/>
          <w:b w:val="false"/>
          <w:i w:val="false"/>
          <w:color w:val="000000"/>
          <w:sz w:val="28"/>
        </w:rPr>
        <w:t>
      абзац второй пункта 4.3 изложить в следующей редакции:</w:t>
      </w:r>
    </w:p>
    <w:bookmarkEnd w:id="22"/>
    <w:bookmarkStart w:name="z29" w:id="23"/>
    <w:p>
      <w:pPr>
        <w:spacing w:after="0"/>
        <w:ind w:left="0"/>
        <w:jc w:val="both"/>
      </w:pPr>
      <w:r>
        <w:rPr>
          <w:rFonts w:ascii="Times New Roman"/>
          <w:b w:val="false"/>
          <w:i w:val="false"/>
          <w:color w:val="000000"/>
          <w:sz w:val="28"/>
        </w:rPr>
        <w:t>
      "- все плотоядные (кроме норок, а также плотоядных, не достигших возраста 3 месяцев) – против бешенства (за исключением случаев, когда срок поддержания иммунитета вакциной против бешенства, составляющий более одного года, не истек или лабораторно подтверждено, что напряженность иммунитета против бешенства составляет не менее 0,5 МЕ/мл);";</w:t>
      </w:r>
    </w:p>
    <w:bookmarkEnd w:id="23"/>
    <w:bookmarkStart w:name="z30" w:id="24"/>
    <w:p>
      <w:pPr>
        <w:spacing w:after="0"/>
        <w:ind w:left="0"/>
        <w:jc w:val="both"/>
      </w:pPr>
      <w:r>
        <w:rPr>
          <w:rFonts w:ascii="Times New Roman"/>
          <w:b w:val="false"/>
          <w:i w:val="false"/>
          <w:color w:val="000000"/>
          <w:sz w:val="28"/>
        </w:rPr>
        <w:t>
      д) дополнить ветеринарным сертификатом на экспортируемые на таможенную территорию Евразийского экономического союза эмбрионы "in vitro" крупного рогатого скота (Форма № 48) и ветеринарным сертификатом на экспортируемые на таможенную территорию Евразийского экономического союза эмбрионы мелкого рогатого скота (Форма № 49) следующего содержания: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Описание</w:t>
            </w:r>
            <w:r>
              <w:rPr>
                <w:rFonts w:ascii="Times New Roman"/>
                <w:b w:val="false"/>
                <w:i w:val="false"/>
                <w:color w:val="000000"/>
                <w:sz w:val="20"/>
              </w:rPr>
              <w:t xml:space="preserve"> </w:t>
            </w:r>
            <w:r>
              <w:rPr>
                <w:rFonts w:ascii="Times New Roman"/>
                <w:b/>
                <w:i w:val="false"/>
                <w:color w:val="000000"/>
                <w:sz w:val="20"/>
              </w:rPr>
              <w:t>поставки</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xml:space="preserve">
1.7.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___________________ </w:t>
            </w:r>
          </w:p>
          <w:bookmarkEnd w:id="25"/>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грузоотправителя</w:t>
            </w:r>
            <w:r>
              <w:rPr>
                <w:rFonts w:ascii="Times New Roman"/>
                <w:b w:val="false"/>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"in vitro" крупного рогатого скота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грузополучателя:</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xml:space="preserve">
1.8. </w:t>
            </w:r>
            <w:r>
              <w:rPr>
                <w:rFonts w:ascii="Times New Roman"/>
                <w:b w:val="false"/>
                <w:i/>
                <w:color w:val="000000"/>
                <w:sz w:val="20"/>
              </w:rPr>
              <w:t>Страна</w:t>
            </w:r>
            <w:r>
              <w:rPr>
                <w:rFonts w:ascii="Times New Roman"/>
                <w:b w:val="false"/>
                <w:i w:val="false"/>
                <w:color w:val="000000"/>
                <w:sz w:val="20"/>
              </w:rPr>
              <w:t xml:space="preserve"> </w:t>
            </w:r>
            <w:r>
              <w:rPr>
                <w:rFonts w:ascii="Times New Roman"/>
                <w:b w:val="false"/>
                <w:i/>
                <w:color w:val="000000"/>
                <w:sz w:val="20"/>
              </w:rPr>
              <w:t>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bookmarkEnd w:id="26"/>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мест</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xml:space="preserve">
1.9. </w:t>
            </w:r>
            <w:r>
              <w:rPr>
                <w:rFonts w:ascii="Times New Roman"/>
                <w:b w:val="false"/>
                <w:i/>
                <w:color w:val="000000"/>
                <w:sz w:val="20"/>
              </w:rPr>
              <w:t>Компетентное</w:t>
            </w:r>
            <w:r>
              <w:rPr>
                <w:rFonts w:ascii="Times New Roman"/>
                <w:b w:val="false"/>
                <w:i w:val="false"/>
                <w:color w:val="000000"/>
                <w:sz w:val="20"/>
              </w:rPr>
              <w:t xml:space="preserve"> </w:t>
            </w:r>
            <w:r>
              <w:rPr>
                <w:rFonts w:ascii="Times New Roman"/>
                <w:b w:val="false"/>
                <w:i/>
                <w:color w:val="000000"/>
                <w:sz w:val="20"/>
              </w:rPr>
              <w:t>ведомство</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p>
          <w:bookmarkEnd w:id="27"/>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Маркировка</w:t>
            </w:r>
            <w:r>
              <w:rPr>
                <w:rFonts w:ascii="Times New Roman"/>
                <w:b w:val="false"/>
                <w:i w:val="false"/>
                <w:color w:val="000000"/>
                <w:sz w:val="20"/>
              </w:rPr>
              <w:t xml:space="preserve"> </w:t>
            </w:r>
            <w:r>
              <w:rPr>
                <w:rFonts w:ascii="Times New Roman"/>
                <w:b w:val="false"/>
                <w:i/>
                <w:color w:val="000000"/>
                <w:sz w:val="20"/>
              </w:rPr>
              <w:t>пломбы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транспортном</w:t>
            </w:r>
            <w:r>
              <w:rPr>
                <w:rFonts w:ascii="Times New Roman"/>
                <w:b w:val="false"/>
                <w:i w:val="false"/>
                <w:color w:val="000000"/>
                <w:sz w:val="20"/>
              </w:rPr>
              <w:t xml:space="preserve"> </w:t>
            </w:r>
            <w:r>
              <w:rPr>
                <w:rFonts w:ascii="Times New Roman"/>
                <w:b w:val="false"/>
                <w:i/>
                <w:color w:val="000000"/>
                <w:sz w:val="20"/>
              </w:rPr>
              <w:t>средстве</w:t>
            </w:r>
            <w:r>
              <w:rPr>
                <w:rFonts w:ascii="Times New Roman"/>
                <w:b w:val="false"/>
                <w:i w:val="false"/>
                <w:color w:val="000000"/>
                <w:sz w:val="20"/>
              </w:rPr>
              <w:t xml:space="preserve">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Учреждение</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выдавшее</w:t>
            </w:r>
            <w:r>
              <w:rPr>
                <w:rFonts w:ascii="Times New Roman"/>
                <w:b w:val="false"/>
                <w:i w:val="false"/>
                <w:color w:val="000000"/>
                <w:sz w:val="20"/>
              </w:rPr>
              <w:t xml:space="preserve"> </w:t>
            </w:r>
            <w:r>
              <w:rPr>
                <w:rFonts w:ascii="Times New Roman"/>
                <w:b w:val="false"/>
                <w:i/>
                <w:color w:val="000000"/>
                <w:sz w:val="20"/>
              </w:rPr>
              <w:t>сертификат:</w:t>
            </w:r>
            <w:r>
              <w:rPr>
                <w:rFonts w:ascii="Times New Roman"/>
                <w:b w:val="false"/>
                <w:i w:val="false"/>
                <w:color w:val="000000"/>
                <w:sz w:val="20"/>
              </w:rPr>
              <w:t xml:space="preserve">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xml:space="preserve">
1.6. </w:t>
            </w:r>
            <w:r>
              <w:rPr>
                <w:rFonts w:ascii="Times New Roman"/>
                <w:b w:val="false"/>
                <w:i/>
                <w:color w:val="000000"/>
                <w:sz w:val="20"/>
              </w:rPr>
              <w:t>Транспорт:</w:t>
            </w:r>
            <w:r>
              <w:rPr>
                <w:rFonts w:ascii="Times New Roman"/>
                <w:b w:val="false"/>
                <w:i w:val="false"/>
                <w:color w:val="000000"/>
                <w:sz w:val="20"/>
              </w:rPr>
              <w:t xml:space="preserve"> </w:t>
            </w:r>
          </w:p>
          <w:bookmarkEnd w:id="28"/>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вагона,</w:t>
            </w:r>
            <w:r>
              <w:rPr>
                <w:rFonts w:ascii="Times New Roman"/>
                <w:b w:val="false"/>
                <w:i w:val="false"/>
                <w:color w:val="000000"/>
                <w:sz w:val="20"/>
              </w:rPr>
              <w:t xml:space="preserve"> </w:t>
            </w:r>
            <w:r>
              <w:rPr>
                <w:rFonts w:ascii="Times New Roman"/>
                <w:b w:val="false"/>
                <w:i/>
                <w:color w:val="000000"/>
                <w:sz w:val="20"/>
              </w:rPr>
              <w:t>автомашины,</w:t>
            </w:r>
            <w:r>
              <w:rPr>
                <w:rFonts w:ascii="Times New Roman"/>
                <w:b w:val="false"/>
                <w:i w:val="false"/>
                <w:color w:val="000000"/>
                <w:sz w:val="20"/>
              </w:rPr>
              <w:t xml:space="preserve"> </w:t>
            </w:r>
            <w:r>
              <w:rPr>
                <w:rFonts w:ascii="Times New Roman"/>
                <w:b w:val="false"/>
                <w:i/>
                <w:color w:val="000000"/>
                <w:sz w:val="20"/>
              </w:rPr>
              <w:t>контейнера,</w:t>
            </w:r>
            <w:r>
              <w:rPr>
                <w:rFonts w:ascii="Times New Roman"/>
                <w:b w:val="false"/>
                <w:i w:val="false"/>
                <w:color w:val="000000"/>
                <w:sz w:val="20"/>
              </w:rPr>
              <w:t xml:space="preserve"> </w:t>
            </w:r>
            <w:r>
              <w:rPr>
                <w:rFonts w:ascii="Times New Roman"/>
                <w:b w:val="false"/>
                <w:i/>
                <w:color w:val="000000"/>
                <w:sz w:val="20"/>
              </w:rPr>
              <w:t>рейса</w:t>
            </w:r>
            <w:r>
              <w:rPr>
                <w:rFonts w:ascii="Times New Roman"/>
                <w:b w:val="false"/>
                <w:i w:val="false"/>
                <w:color w:val="000000"/>
                <w:sz w:val="20"/>
              </w:rPr>
              <w:t xml:space="preserve"> </w:t>
            </w:r>
            <w:r>
              <w:rPr>
                <w:rFonts w:ascii="Times New Roman"/>
                <w:b w:val="false"/>
                <w:i/>
                <w:color w:val="000000"/>
                <w:sz w:val="20"/>
              </w:rPr>
              <w:t>самолета,</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судна)</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Страна(ы)</w:t>
            </w:r>
            <w:r>
              <w:rPr>
                <w:rFonts w:ascii="Times New Roman"/>
                <w:b w:val="false"/>
                <w:i w:val="false"/>
                <w:color w:val="000000"/>
                <w:sz w:val="20"/>
              </w:rPr>
              <w:t xml:space="preserve"> </w:t>
            </w:r>
            <w:r>
              <w:rPr>
                <w:rFonts w:ascii="Times New Roman"/>
                <w:b w:val="false"/>
                <w:i/>
                <w:color w:val="000000"/>
                <w:sz w:val="20"/>
              </w:rPr>
              <w:t>транзита:</w:t>
            </w:r>
            <w:r>
              <w:rPr>
                <w:rFonts w:ascii="Times New Roman"/>
                <w:b w:val="false"/>
                <w:i w:val="false"/>
                <w:color w:val="000000"/>
                <w:sz w:val="20"/>
              </w:rPr>
              <w:t xml:space="preserve">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w:t>
            </w:r>
            <w:r>
              <w:rPr>
                <w:rFonts w:ascii="Times New Roman"/>
                <w:b w:val="false"/>
                <w:i w:val="false"/>
                <w:color w:val="000000"/>
                <w:sz w:val="20"/>
              </w:rPr>
              <w:t xml:space="preserve"> </w:t>
            </w:r>
            <w:r>
              <w:rPr>
                <w:rFonts w:ascii="Times New Roman"/>
                <w:b w:val="false"/>
                <w:i/>
                <w:color w:val="000000"/>
                <w:sz w:val="20"/>
              </w:rPr>
              <w:t>пропуска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границу:</w:t>
            </w:r>
            <w:r>
              <w:rPr>
                <w:rFonts w:ascii="Times New Roman"/>
                <w:b w:val="false"/>
                <w:i w:val="false"/>
                <w:color w:val="000000"/>
                <w:sz w:val="20"/>
              </w:rPr>
              <w:t xml:space="preserve"> </w:t>
            </w:r>
          </w:p>
          <w:bookmarkEnd w:id="29"/>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коровах</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донорах</w:t>
            </w:r>
            <w:r>
              <w:rPr>
                <w:rFonts w:ascii="Times New Roman"/>
                <w:b w:val="false"/>
                <w:i w:val="false"/>
                <w:color w:val="000000"/>
                <w:sz w:val="20"/>
              </w:rPr>
              <w:t xml:space="preserve"> </w:t>
            </w:r>
            <w:r>
              <w:rPr>
                <w:rFonts w:ascii="Times New Roman"/>
                <w:b/>
                <w:i w:val="false"/>
                <w:color w:val="000000"/>
                <w:sz w:val="20"/>
              </w:rPr>
              <w:t>ооцитов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r>
              <w:rPr>
                <w:rFonts w:ascii="Times New Roman"/>
                <w:b w:val="false"/>
                <w:i/>
                <w:color w:val="000000"/>
                <w:sz w:val="20"/>
              </w:rPr>
              <w:t>№</w:t>
            </w:r>
          </w:p>
          <w:bookmarkEnd w:id="30"/>
          <w:p>
            <w:pPr>
              <w:spacing w:after="20"/>
              <w:ind w:left="20"/>
              <w:jc w:val="both"/>
            </w:pPr>
            <w:r>
              <w:rPr>
                <w:rFonts w:ascii="Times New Roman"/>
                <w:b w:val="false"/>
                <w:i w:val="false"/>
                <w:color w:val="000000"/>
                <w:sz w:val="20"/>
              </w:rPr>
              <w:t>
</w:t>
            </w:r>
            <w:r>
              <w:rPr>
                <w:rFonts w:ascii="Times New Roman"/>
                <w:b w:val="false"/>
                <w:i/>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w:t>
            </w:r>
            <w:r>
              <w:rPr>
                <w:rFonts w:ascii="Times New Roman"/>
                <w:b w:val="false"/>
                <w:i w:val="false"/>
                <w:color w:val="000000"/>
                <w:sz w:val="20"/>
              </w:rPr>
              <w:t xml:space="preserve"> </w:t>
            </w:r>
            <w:r>
              <w:rPr>
                <w:rFonts w:ascii="Times New Roman"/>
                <w:b w:val="false"/>
                <w:i/>
                <w:color w:val="000000"/>
                <w:sz w:val="20"/>
              </w:rPr>
              <w:t>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взятия</w:t>
            </w:r>
            <w:r>
              <w:rPr>
                <w:rFonts w:ascii="Times New Roman"/>
                <w:b w:val="false"/>
                <w:i w:val="false"/>
                <w:color w:val="000000"/>
                <w:sz w:val="20"/>
              </w:rPr>
              <w:t xml:space="preserve"> </w:t>
            </w:r>
            <w:r>
              <w:rPr>
                <w:rFonts w:ascii="Times New Roman"/>
                <w:b w:val="false"/>
                <w:i/>
                <w:color w:val="000000"/>
                <w:sz w:val="20"/>
              </w:rPr>
              <w:t>эмбриона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более</w:t>
            </w:r>
            <w:r>
              <w:rPr>
                <w:rFonts w:ascii="Times New Roman"/>
                <w:b w:val="false"/>
                <w:i w:val="false"/>
                <w:color w:val="000000"/>
                <w:sz w:val="20"/>
              </w:rPr>
              <w:t xml:space="preserve"> </w:t>
            </w:r>
            <w:r>
              <w:rPr>
                <w:rFonts w:ascii="Times New Roman"/>
                <w:b w:val="false"/>
                <w:i/>
                <w:color w:val="000000"/>
                <w:sz w:val="20"/>
              </w:rPr>
              <w:t>чем</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составляется</w:t>
            </w:r>
            <w:r>
              <w:rPr>
                <w:rFonts w:ascii="Times New Roman"/>
                <w:b w:val="false"/>
                <w:i w:val="false"/>
                <w:color w:val="000000"/>
                <w:sz w:val="20"/>
              </w:rPr>
              <w:t xml:space="preserve"> </w:t>
            </w:r>
            <w:r>
              <w:rPr>
                <w:rFonts w:ascii="Times New Roman"/>
                <w:b w:val="false"/>
                <w:i/>
                <w:color w:val="000000"/>
                <w:sz w:val="20"/>
              </w:rPr>
              <w:t>опись,</w:t>
            </w:r>
            <w:r>
              <w:rPr>
                <w:rFonts w:ascii="Times New Roman"/>
                <w:b w:val="false"/>
                <w:i w:val="false"/>
                <w:color w:val="000000"/>
                <w:sz w:val="20"/>
              </w:rPr>
              <w:t xml:space="preserve"> </w:t>
            </w:r>
            <w:r>
              <w:rPr>
                <w:rFonts w:ascii="Times New Roman"/>
                <w:b w:val="false"/>
                <w:i/>
                <w:color w:val="000000"/>
                <w:sz w:val="20"/>
              </w:rPr>
              <w:t>которая</w:t>
            </w:r>
            <w:r>
              <w:rPr>
                <w:rFonts w:ascii="Times New Roman"/>
                <w:b w:val="false"/>
                <w:i w:val="false"/>
                <w:color w:val="000000"/>
                <w:sz w:val="20"/>
              </w:rPr>
              <w:t xml:space="preserve"> </w:t>
            </w:r>
            <w:r>
              <w:rPr>
                <w:rFonts w:ascii="Times New Roman"/>
                <w:b w:val="false"/>
                <w:i/>
                <w:color w:val="000000"/>
                <w:sz w:val="20"/>
              </w:rPr>
              <w:t>подписывается</w:t>
            </w:r>
            <w:r>
              <w:rPr>
                <w:rFonts w:ascii="Times New Roman"/>
                <w:b w:val="false"/>
                <w:i w:val="false"/>
                <w:color w:val="000000"/>
                <w:sz w:val="20"/>
              </w:rPr>
              <w:t xml:space="preserve"> </w:t>
            </w:r>
            <w:r>
              <w:rPr>
                <w:rFonts w:ascii="Times New Roman"/>
                <w:b w:val="false"/>
                <w:i/>
                <w:color w:val="000000"/>
                <w:sz w:val="20"/>
              </w:rPr>
              <w:t>государственным/официальным</w:t>
            </w:r>
            <w:r>
              <w:rPr>
                <w:rFonts w:ascii="Times New Roman"/>
                <w:b w:val="false"/>
                <w:i w:val="false"/>
                <w:color w:val="000000"/>
                <w:sz w:val="20"/>
              </w:rPr>
              <w:t xml:space="preserve"> </w:t>
            </w:r>
            <w:r>
              <w:rPr>
                <w:rFonts w:ascii="Times New Roman"/>
                <w:b w:val="false"/>
                <w:i/>
                <w:color w:val="000000"/>
                <w:sz w:val="20"/>
              </w:rPr>
              <w:t>ветеринарным</w:t>
            </w:r>
            <w:r>
              <w:rPr>
                <w:rFonts w:ascii="Times New Roman"/>
                <w:b w:val="false"/>
                <w:i w:val="false"/>
                <w:color w:val="000000"/>
                <w:sz w:val="20"/>
              </w:rPr>
              <w:t xml:space="preserve"> </w:t>
            </w:r>
            <w:r>
              <w:rPr>
                <w:rFonts w:ascii="Times New Roman"/>
                <w:b w:val="false"/>
                <w:i/>
                <w:color w:val="000000"/>
                <w:sz w:val="20"/>
              </w:rPr>
              <w:t>врачом</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является</w:t>
            </w:r>
            <w:r>
              <w:rPr>
                <w:rFonts w:ascii="Times New Roman"/>
                <w:b w:val="false"/>
                <w:i w:val="false"/>
                <w:color w:val="000000"/>
                <w:sz w:val="20"/>
              </w:rPr>
              <w:t xml:space="preserve"> </w:t>
            </w:r>
            <w:r>
              <w:rPr>
                <w:rFonts w:ascii="Times New Roman"/>
                <w:b w:val="false"/>
                <w:i/>
                <w:color w:val="000000"/>
                <w:sz w:val="20"/>
              </w:rPr>
              <w:t>неотъемлемой</w:t>
            </w:r>
            <w:r>
              <w:rPr>
                <w:rFonts w:ascii="Times New Roman"/>
                <w:b w:val="false"/>
                <w:i w:val="false"/>
                <w:color w:val="000000"/>
                <w:sz w:val="20"/>
              </w:rPr>
              <w:t xml:space="preserve"> </w:t>
            </w:r>
            <w:r>
              <w:rPr>
                <w:rFonts w:ascii="Times New Roman"/>
                <w:b w:val="false"/>
                <w:i/>
                <w:color w:val="000000"/>
                <w:sz w:val="20"/>
              </w:rPr>
              <w:t>частью</w:t>
            </w:r>
            <w:r>
              <w:rPr>
                <w:rFonts w:ascii="Times New Roman"/>
                <w:b w:val="false"/>
                <w:i w:val="false"/>
                <w:color w:val="000000"/>
                <w:sz w:val="20"/>
              </w:rPr>
              <w:t xml:space="preserve"> </w:t>
            </w:r>
            <w:r>
              <w:rPr>
                <w:rFonts w:ascii="Times New Roman"/>
                <w:b w:val="false"/>
                <w:i/>
                <w:color w:val="000000"/>
                <w:sz w:val="20"/>
              </w:rPr>
              <w:t>данного</w:t>
            </w:r>
            <w:r>
              <w:rPr>
                <w:rFonts w:ascii="Times New Roman"/>
                <w:b w:val="false"/>
                <w:i w:val="false"/>
                <w:color w:val="000000"/>
                <w:sz w:val="20"/>
              </w:rPr>
              <w:t xml:space="preserve"> </w:t>
            </w:r>
            <w:r>
              <w:rPr>
                <w:rFonts w:ascii="Times New Roman"/>
                <w:b w:val="false"/>
                <w:i/>
                <w:color w:val="000000"/>
                <w:sz w:val="20"/>
              </w:rPr>
              <w:t>сертификата.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состоянии</w:t>
            </w:r>
            <w:r>
              <w:rPr>
                <w:rFonts w:ascii="Times New Roman"/>
                <w:b w:val="false"/>
                <w:i w:val="false"/>
                <w:color w:val="000000"/>
                <w:sz w:val="20"/>
              </w:rPr>
              <w:t xml:space="preserve"> </w:t>
            </w:r>
            <w:r>
              <w:rPr>
                <w:rFonts w:ascii="Times New Roman"/>
                <w:b/>
                <w:i w:val="false"/>
                <w:color w:val="000000"/>
                <w:sz w:val="20"/>
              </w:rPr>
              <w:t>здоровья</w:t>
            </w:r>
            <w:r>
              <w:rPr>
                <w:rFonts w:ascii="Times New Roman"/>
                <w:b w:val="false"/>
                <w:i w:val="false"/>
                <w:color w:val="000000"/>
                <w:sz w:val="20"/>
              </w:rPr>
              <w:t xml:space="preserve"> </w:t>
            </w:r>
          </w:p>
          <w:bookmarkEnd w:id="31"/>
          <w:p>
            <w:pPr>
              <w:spacing w:after="20"/>
              <w:ind w:left="20"/>
              <w:jc w:val="both"/>
            </w:pPr>
            <w:r>
              <w:rPr>
                <w:rFonts w:ascii="Times New Roman"/>
                <w:b w:val="false"/>
                <w:i w:val="false"/>
                <w:color w:val="000000"/>
                <w:sz w:val="20"/>
              </w:rPr>
              <w:t>
</w:t>
            </w:r>
            <w:r>
              <w:rPr>
                <w:rFonts w:ascii="Times New Roman"/>
                <w:b w:val="false"/>
                <w:i/>
                <w:color w:val="000000"/>
                <w:sz w:val="20"/>
              </w:rPr>
              <w:t>Я,</w:t>
            </w:r>
            <w:r>
              <w:rPr>
                <w:rFonts w:ascii="Times New Roman"/>
                <w:b w:val="false"/>
                <w:i w:val="false"/>
                <w:color w:val="000000"/>
                <w:sz w:val="20"/>
              </w:rPr>
              <w:t xml:space="preserve"> </w:t>
            </w:r>
            <w:r>
              <w:rPr>
                <w:rFonts w:ascii="Times New Roman"/>
                <w:b w:val="false"/>
                <w:i/>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государственный/официальный</w:t>
            </w:r>
            <w:r>
              <w:rPr>
                <w:rFonts w:ascii="Times New Roman"/>
                <w:b w:val="false"/>
                <w:i w:val="false"/>
                <w:color w:val="000000"/>
                <w:sz w:val="20"/>
              </w:rPr>
              <w:t xml:space="preserve"> </w:t>
            </w:r>
            <w:r>
              <w:rPr>
                <w:rFonts w:ascii="Times New Roman"/>
                <w:b w:val="false"/>
                <w:i/>
                <w:color w:val="000000"/>
                <w:sz w:val="20"/>
              </w:rPr>
              <w:t>ветеринарный</w:t>
            </w:r>
            <w:r>
              <w:rPr>
                <w:rFonts w:ascii="Times New Roman"/>
                <w:b w:val="false"/>
                <w:i w:val="false"/>
                <w:color w:val="000000"/>
                <w:sz w:val="20"/>
              </w:rPr>
              <w:t xml:space="preserve"> </w:t>
            </w:r>
            <w:r>
              <w:rPr>
                <w:rFonts w:ascii="Times New Roman"/>
                <w:b w:val="false"/>
                <w:i/>
                <w:color w:val="000000"/>
                <w:sz w:val="20"/>
              </w:rPr>
              <w:t>врач,</w:t>
            </w:r>
            <w:r>
              <w:rPr>
                <w:rFonts w:ascii="Times New Roman"/>
                <w:b w:val="false"/>
                <w:i w:val="false"/>
                <w:color w:val="000000"/>
                <w:sz w:val="20"/>
              </w:rPr>
              <w:t xml:space="preserve"> </w:t>
            </w:r>
            <w:r>
              <w:rPr>
                <w:rFonts w:ascii="Times New Roman"/>
                <w:b w:val="false"/>
                <w:i/>
                <w:color w:val="000000"/>
                <w:sz w:val="20"/>
              </w:rPr>
              <w:t>удостоверяю</w:t>
            </w:r>
            <w:r>
              <w:rPr>
                <w:rFonts w:ascii="Times New Roman"/>
                <w:b w:val="false"/>
                <w:i w:val="false"/>
                <w:color w:val="000000"/>
                <w:sz w:val="20"/>
              </w:rPr>
              <w:t xml:space="preserve"> </w:t>
            </w:r>
            <w:r>
              <w:rPr>
                <w:rFonts w:ascii="Times New Roman"/>
                <w:b w:val="false"/>
                <w:i/>
                <w:color w:val="000000"/>
                <w:sz w:val="20"/>
              </w:rPr>
              <w:t>следующее: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получены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здоровых</w:t>
            </w:r>
            <w:r>
              <w:rPr>
                <w:rFonts w:ascii="Times New Roman"/>
                <w:b w:val="false"/>
                <w:i w:val="false"/>
                <w:color w:val="000000"/>
                <w:sz w:val="20"/>
              </w:rPr>
              <w:t xml:space="preserve"> </w:t>
            </w:r>
            <w:r>
              <w:rPr>
                <w:rFonts w:ascii="Times New Roman"/>
                <w:b w:val="false"/>
                <w:i/>
                <w:color w:val="000000"/>
                <w:sz w:val="20"/>
              </w:rPr>
              <w:t>племенных</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Быки-производители</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имели</w:t>
            </w:r>
            <w:r>
              <w:rPr>
                <w:rFonts w:ascii="Times New Roman"/>
                <w:b w:val="false"/>
                <w:i w:val="false"/>
                <w:color w:val="000000"/>
                <w:sz w:val="20"/>
              </w:rPr>
              <w:t xml:space="preserve"> </w:t>
            </w:r>
            <w:r>
              <w:rPr>
                <w:rFonts w:ascii="Times New Roman"/>
                <w:b w:val="false"/>
                <w:i/>
                <w:color w:val="000000"/>
                <w:sz w:val="20"/>
              </w:rPr>
              <w:t>контактов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другими</w:t>
            </w:r>
            <w:r>
              <w:rPr>
                <w:rFonts w:ascii="Times New Roman"/>
                <w:b w:val="false"/>
                <w:i w:val="false"/>
                <w:color w:val="000000"/>
                <w:sz w:val="20"/>
              </w:rPr>
              <w:t xml:space="preserve"> </w:t>
            </w:r>
            <w:r>
              <w:rPr>
                <w:rFonts w:ascii="Times New Roman"/>
                <w:b w:val="false"/>
                <w:i/>
                <w:color w:val="000000"/>
                <w:sz w:val="20"/>
              </w:rPr>
              <w:t>животными,</w:t>
            </w:r>
            <w:r>
              <w:rPr>
                <w:rFonts w:ascii="Times New Roman"/>
                <w:b w:val="false"/>
                <w:i w:val="false"/>
                <w:color w:val="000000"/>
                <w:sz w:val="20"/>
              </w:rPr>
              <w:t xml:space="preserve"> </w:t>
            </w:r>
            <w:r>
              <w:rPr>
                <w:rFonts w:ascii="Times New Roman"/>
                <w:b w:val="false"/>
                <w:i/>
                <w:color w:val="000000"/>
                <w:sz w:val="20"/>
              </w:rPr>
              <w:t>ввезенными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страну</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вакцинированы</w:t>
            </w:r>
            <w:r>
              <w:rPr>
                <w:rFonts w:ascii="Times New Roman"/>
                <w:b w:val="false"/>
                <w:i w:val="false"/>
                <w:color w:val="000000"/>
                <w:sz w:val="20"/>
              </w:rPr>
              <w:t xml:space="preserve"> </w:t>
            </w:r>
            <w:r>
              <w:rPr>
                <w:rFonts w:ascii="Times New Roman"/>
                <w:b w:val="false"/>
                <w:i/>
                <w:color w:val="000000"/>
                <w:sz w:val="20"/>
              </w:rPr>
              <w:t>против</w:t>
            </w:r>
            <w:r>
              <w:rPr>
                <w:rFonts w:ascii="Times New Roman"/>
                <w:b w:val="false"/>
                <w:i w:val="false"/>
                <w:color w:val="000000"/>
                <w:sz w:val="20"/>
              </w:rPr>
              <w:t xml:space="preserve"> </w:t>
            </w:r>
            <w:r>
              <w:rPr>
                <w:rFonts w:ascii="Times New Roman"/>
                <w:b w:val="false"/>
                <w:i/>
                <w:color w:val="000000"/>
                <w:sz w:val="20"/>
              </w:rPr>
              <w:t>бруцеллеза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стран</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территорий,</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32"/>
          <w:p>
            <w:pPr>
              <w:spacing w:after="20"/>
              <w:ind w:left="20"/>
              <w:jc w:val="both"/>
            </w:pPr>
            <w:r>
              <w:rPr>
                <w:rFonts w:ascii="Times New Roman"/>
                <w:b w:val="false"/>
                <w:i w:val="false"/>
                <w:color w:val="000000"/>
                <w:sz w:val="20"/>
              </w:rPr>
              <w:t>
</w:t>
            </w:r>
            <w:r>
              <w:rPr>
                <w:rFonts w:ascii="Times New Roman"/>
                <w:b w:val="false"/>
                <w:i/>
                <w:color w:val="000000"/>
                <w:sz w:val="20"/>
              </w:rPr>
              <w:t>везикулярный</w:t>
            </w:r>
            <w:r>
              <w:rPr>
                <w:rFonts w:ascii="Times New Roman"/>
                <w:b w:val="false"/>
                <w:i w:val="false"/>
                <w:color w:val="000000"/>
                <w:sz w:val="20"/>
              </w:rPr>
              <w:t xml:space="preserve"> </w:t>
            </w:r>
            <w:r>
              <w:rPr>
                <w:rFonts w:ascii="Times New Roman"/>
                <w:b w:val="false"/>
                <w:i/>
                <w:color w:val="000000"/>
                <w:sz w:val="20"/>
              </w:rPr>
              <w:t>стоматит,</w:t>
            </w:r>
            <w:r>
              <w:rPr>
                <w:rFonts w:ascii="Times New Roman"/>
                <w:b w:val="false"/>
                <w:i w:val="false"/>
                <w:color w:val="000000"/>
                <w:sz w:val="20"/>
              </w:rPr>
              <w:t xml:space="preserve"> </w:t>
            </w:r>
            <w:r>
              <w:rPr>
                <w:rFonts w:ascii="Times New Roman"/>
                <w:b w:val="false"/>
                <w:i/>
                <w:color w:val="000000"/>
                <w:sz w:val="20"/>
              </w:rPr>
              <w:t>контагиозная</w:t>
            </w:r>
            <w:r>
              <w:rPr>
                <w:rFonts w:ascii="Times New Roman"/>
                <w:b w:val="false"/>
                <w:i w:val="false"/>
                <w:color w:val="000000"/>
                <w:sz w:val="20"/>
              </w:rPr>
              <w:t xml:space="preserve"> </w:t>
            </w:r>
            <w:r>
              <w:rPr>
                <w:rFonts w:ascii="Times New Roman"/>
                <w:b w:val="false"/>
                <w:i/>
                <w:color w:val="000000"/>
                <w:sz w:val="20"/>
              </w:rPr>
              <w:t>плевропневмония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ящур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губкообразная</w:t>
            </w:r>
            <w:r>
              <w:rPr>
                <w:rFonts w:ascii="Times New Roman"/>
                <w:b w:val="false"/>
                <w:i w:val="false"/>
                <w:color w:val="000000"/>
                <w:sz w:val="20"/>
              </w:rPr>
              <w:t xml:space="preserve"> </w:t>
            </w:r>
            <w:r>
              <w:rPr>
                <w:rFonts w:ascii="Times New Roman"/>
                <w:b w:val="false"/>
                <w:i/>
                <w:color w:val="000000"/>
                <w:sz w:val="20"/>
              </w:rPr>
              <w:t>энцефалопатия</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территория</w:t>
            </w:r>
            <w:r>
              <w:rPr>
                <w:rFonts w:ascii="Times New Roman"/>
                <w:b w:val="false"/>
                <w:i w:val="false"/>
                <w:color w:val="000000"/>
                <w:sz w:val="20"/>
              </w:rPr>
              <w:t xml:space="preserve"> </w:t>
            </w:r>
            <w:r>
              <w:rPr>
                <w:rFonts w:ascii="Times New Roman"/>
                <w:b w:val="false"/>
                <w:i/>
                <w:color w:val="000000"/>
                <w:sz w:val="20"/>
              </w:rPr>
              <w:t>имеет</w:t>
            </w:r>
            <w:r>
              <w:rPr>
                <w:rFonts w:ascii="Times New Roman"/>
                <w:b w:val="false"/>
                <w:i w:val="false"/>
                <w:color w:val="000000"/>
                <w:sz w:val="20"/>
              </w:rPr>
              <w:t xml:space="preserve"> </w:t>
            </w:r>
            <w:r>
              <w:rPr>
                <w:rFonts w:ascii="Times New Roman"/>
                <w:b w:val="false"/>
                <w:i/>
                <w:color w:val="000000"/>
                <w:sz w:val="20"/>
              </w:rPr>
              <w:t>официальный</w:t>
            </w:r>
            <w:r>
              <w:rPr>
                <w:rFonts w:ascii="Times New Roman"/>
                <w:b w:val="false"/>
                <w:i w:val="false"/>
                <w:color w:val="000000"/>
                <w:sz w:val="20"/>
              </w:rPr>
              <w:t xml:space="preserve"> </w:t>
            </w:r>
            <w:r>
              <w:rPr>
                <w:rFonts w:ascii="Times New Roman"/>
                <w:b w:val="false"/>
                <w:i/>
                <w:color w:val="000000"/>
                <w:sz w:val="20"/>
              </w:rPr>
              <w:t>статус</w:t>
            </w:r>
            <w:r>
              <w:rPr>
                <w:rFonts w:ascii="Times New Roman"/>
                <w:b w:val="false"/>
                <w:i w:val="false"/>
                <w:color w:val="000000"/>
                <w:sz w:val="20"/>
              </w:rPr>
              <w:t xml:space="preserve"> </w:t>
            </w:r>
            <w:r>
              <w:rPr>
                <w:rFonts w:ascii="Times New Roman"/>
                <w:b w:val="false"/>
                <w:i/>
                <w:color w:val="000000"/>
                <w:sz w:val="20"/>
              </w:rPr>
              <w:t>"незначительного</w:t>
            </w:r>
            <w:r>
              <w:rPr>
                <w:rFonts w:ascii="Times New Roman"/>
                <w:b w:val="false"/>
                <w:i w:val="false"/>
                <w:color w:val="000000"/>
                <w:sz w:val="20"/>
              </w:rPr>
              <w:t xml:space="preserve"> </w:t>
            </w:r>
            <w:r>
              <w:rPr>
                <w:rFonts w:ascii="Times New Roman"/>
                <w:b w:val="false"/>
                <w:i/>
                <w:color w:val="000000"/>
                <w:sz w:val="20"/>
              </w:rPr>
              <w:t>риска"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вирус</w:t>
            </w:r>
            <w:r>
              <w:rPr>
                <w:rFonts w:ascii="Times New Roman"/>
                <w:b w:val="false"/>
                <w:i w:val="false"/>
                <w:color w:val="000000"/>
                <w:sz w:val="20"/>
              </w:rPr>
              <w:t xml:space="preserve"> </w:t>
            </w:r>
            <w:r>
              <w:rPr>
                <w:rFonts w:ascii="Times New Roman"/>
                <w:b w:val="false"/>
                <w:i/>
                <w:color w:val="000000"/>
                <w:sz w:val="20"/>
              </w:rPr>
              <w:t>эпизоотической</w:t>
            </w:r>
            <w:r>
              <w:rPr>
                <w:rFonts w:ascii="Times New Roman"/>
                <w:b w:val="false"/>
                <w:i w:val="false"/>
                <w:color w:val="000000"/>
                <w:sz w:val="20"/>
              </w:rPr>
              <w:t xml:space="preserve"> </w:t>
            </w:r>
            <w:r>
              <w:rPr>
                <w:rFonts w:ascii="Times New Roman"/>
                <w:b w:val="false"/>
                <w:i/>
                <w:color w:val="000000"/>
                <w:sz w:val="20"/>
              </w:rPr>
              <w:t>геморрагической</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(эпизоотическая</w:t>
            </w:r>
            <w:r>
              <w:rPr>
                <w:rFonts w:ascii="Times New Roman"/>
                <w:b w:val="false"/>
                <w:i w:val="false"/>
                <w:color w:val="000000"/>
                <w:sz w:val="20"/>
              </w:rPr>
              <w:t xml:space="preserve"> </w:t>
            </w:r>
            <w:r>
              <w:rPr>
                <w:rFonts w:ascii="Times New Roman"/>
                <w:b w:val="false"/>
                <w:i/>
                <w:color w:val="000000"/>
                <w:sz w:val="20"/>
              </w:rPr>
              <w:t>геморрагическая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предприятий</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r>
              <w:rPr>
                <w:rFonts w:ascii="Times New Roman"/>
                <w:b w:val="false"/>
                <w:i w:val="false"/>
                <w:color w:val="000000"/>
                <w:sz w:val="20"/>
              </w:rPr>
              <w:t xml:space="preserve"> </w:t>
            </w:r>
          </w:p>
          <w:bookmarkEnd w:id="33"/>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лейкоз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инфекционный</w:t>
            </w:r>
            <w:r>
              <w:rPr>
                <w:rFonts w:ascii="Times New Roman"/>
                <w:b w:val="false"/>
                <w:i w:val="false"/>
                <w:color w:val="000000"/>
                <w:sz w:val="20"/>
              </w:rPr>
              <w:t xml:space="preserve"> </w:t>
            </w:r>
            <w:r>
              <w:rPr>
                <w:rFonts w:ascii="Times New Roman"/>
                <w:b w:val="false"/>
                <w:i/>
                <w:color w:val="000000"/>
                <w:sz w:val="20"/>
              </w:rPr>
              <w:t>ринотрахеит,</w:t>
            </w:r>
            <w:r>
              <w:rPr>
                <w:rFonts w:ascii="Times New Roman"/>
                <w:b w:val="false"/>
                <w:i w:val="false"/>
                <w:color w:val="000000"/>
                <w:sz w:val="20"/>
              </w:rPr>
              <w:t xml:space="preserve"> </w:t>
            </w:r>
            <w:r>
              <w:rPr>
                <w:rFonts w:ascii="Times New Roman"/>
                <w:b w:val="false"/>
                <w:i/>
                <w:color w:val="000000"/>
                <w:sz w:val="20"/>
              </w:rPr>
              <w:t>трихомоноз</w:t>
            </w:r>
            <w:r>
              <w:rPr>
                <w:rFonts w:ascii="Times New Roman"/>
                <w:b w:val="false"/>
                <w:i w:val="false"/>
                <w:color w:val="000000"/>
                <w:sz w:val="20"/>
              </w:rPr>
              <w:t xml:space="preserve"> </w:t>
            </w:r>
            <w:r>
              <w:rPr>
                <w:rFonts w:ascii="Times New Roman"/>
                <w:b w:val="false"/>
                <w:i/>
                <w:color w:val="000000"/>
                <w:sz w:val="20"/>
              </w:rPr>
              <w:t>(Trichomonas</w:t>
            </w:r>
            <w:r>
              <w:rPr>
                <w:rFonts w:ascii="Times New Roman"/>
                <w:b w:val="false"/>
                <w:i w:val="false"/>
                <w:color w:val="000000"/>
                <w:sz w:val="20"/>
              </w:rPr>
              <w:t xml:space="preserve"> </w:t>
            </w:r>
            <w:r>
              <w:rPr>
                <w:rFonts w:ascii="Times New Roman"/>
                <w:b w:val="false"/>
                <w:i/>
                <w:color w:val="000000"/>
                <w:sz w:val="20"/>
              </w:rPr>
              <w:t>fetus),</w:t>
            </w:r>
            <w:r>
              <w:rPr>
                <w:rFonts w:ascii="Times New Roman"/>
                <w:b w:val="false"/>
                <w:i w:val="false"/>
                <w:color w:val="000000"/>
                <w:sz w:val="20"/>
              </w:rPr>
              <w:t xml:space="preserve"> </w:t>
            </w:r>
            <w:r>
              <w:rPr>
                <w:rFonts w:ascii="Times New Roman"/>
                <w:b w:val="false"/>
                <w:i/>
                <w:color w:val="000000"/>
                <w:sz w:val="20"/>
              </w:rPr>
              <w:t>кампилобактериоз</w:t>
            </w:r>
            <w:r>
              <w:rPr>
                <w:rFonts w:ascii="Times New Roman"/>
                <w:b w:val="false"/>
                <w:i w:val="false"/>
                <w:color w:val="000000"/>
                <w:sz w:val="20"/>
              </w:rPr>
              <w:t xml:space="preserve"> </w:t>
            </w:r>
            <w:r>
              <w:rPr>
                <w:rFonts w:ascii="Times New Roman"/>
                <w:b w:val="false"/>
                <w:i/>
                <w:color w:val="000000"/>
                <w:sz w:val="20"/>
              </w:rPr>
              <w:t>(Campylobacter</w:t>
            </w:r>
            <w:r>
              <w:rPr>
                <w:rFonts w:ascii="Times New Roman"/>
                <w:b w:val="false"/>
                <w:i w:val="false"/>
                <w:color w:val="000000"/>
                <w:sz w:val="20"/>
              </w:rPr>
              <w:t xml:space="preserve"> </w:t>
            </w:r>
            <w:r>
              <w:rPr>
                <w:rFonts w:ascii="Times New Roman"/>
                <w:b w:val="false"/>
                <w:i/>
                <w:color w:val="000000"/>
                <w:sz w:val="20"/>
              </w:rPr>
              <w:t>fetus</w:t>
            </w:r>
            <w:r>
              <w:rPr>
                <w:rFonts w:ascii="Times New Roman"/>
                <w:b w:val="false"/>
                <w:i w:val="false"/>
                <w:color w:val="000000"/>
                <w:sz w:val="20"/>
              </w:rPr>
              <w:t xml:space="preserve"> </w:t>
            </w:r>
            <w:r>
              <w:rPr>
                <w:rFonts w:ascii="Times New Roman"/>
                <w:b w:val="false"/>
                <w:i/>
                <w:color w:val="000000"/>
                <w:sz w:val="20"/>
              </w:rPr>
              <w:t>veneralis),</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моменту</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коров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регистрировались</w:t>
            </w:r>
            <w:r>
              <w:rPr>
                <w:rFonts w:ascii="Times New Roman"/>
                <w:b w:val="false"/>
                <w:i w:val="false"/>
                <w:color w:val="000000"/>
                <w:sz w:val="20"/>
              </w:rPr>
              <w:t xml:space="preserve"> </w:t>
            </w:r>
            <w:r>
              <w:rPr>
                <w:rFonts w:ascii="Times New Roman"/>
                <w:b w:val="false"/>
                <w:i/>
                <w:color w:val="000000"/>
                <w:sz w:val="20"/>
              </w:rPr>
              <w:t>случаи:</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вирусной</w:t>
            </w:r>
            <w:r>
              <w:rPr>
                <w:rFonts w:ascii="Times New Roman"/>
                <w:b w:val="false"/>
                <w:i w:val="false"/>
                <w:color w:val="000000"/>
                <w:sz w:val="20"/>
              </w:rPr>
              <w:t xml:space="preserve"> </w:t>
            </w:r>
            <w:r>
              <w:rPr>
                <w:rFonts w:ascii="Times New Roman"/>
                <w:b w:val="false"/>
                <w:i/>
                <w:color w:val="000000"/>
                <w:sz w:val="20"/>
              </w:rPr>
              <w:t>диареи</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Сперма,</w:t>
            </w:r>
            <w:r>
              <w:rPr>
                <w:rFonts w:ascii="Times New Roman"/>
                <w:b w:val="false"/>
                <w:i w:val="false"/>
                <w:color w:val="000000"/>
                <w:sz w:val="20"/>
              </w:rPr>
              <w:t xml:space="preserve"> </w:t>
            </w:r>
            <w:r>
              <w:rPr>
                <w:rFonts w:ascii="Times New Roman"/>
                <w:b w:val="false"/>
                <w:i/>
                <w:color w:val="000000"/>
                <w:sz w:val="20"/>
              </w:rPr>
              <w:t>используемая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получения</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r>
              <w:rPr>
                <w:rFonts w:ascii="Times New Roman"/>
                <w:b w:val="false"/>
                <w:i/>
                <w:color w:val="000000"/>
                <w:sz w:val="20"/>
              </w:rPr>
              <w:t>соответствует</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Единых</w:t>
            </w:r>
            <w:r>
              <w:rPr>
                <w:rFonts w:ascii="Times New Roman"/>
                <w:b w:val="false"/>
                <w:i w:val="false"/>
                <w:color w:val="000000"/>
                <w:sz w:val="20"/>
              </w:rPr>
              <w:t xml:space="preserve"> </w:t>
            </w:r>
            <w:r>
              <w:rPr>
                <w:rFonts w:ascii="Times New Roman"/>
                <w:b w:val="false"/>
                <w:i/>
                <w:color w:val="000000"/>
                <w:sz w:val="20"/>
              </w:rPr>
              <w:t>ветеринарных</w:t>
            </w:r>
            <w:r>
              <w:rPr>
                <w:rFonts w:ascii="Times New Roman"/>
                <w:b w:val="false"/>
                <w:i w:val="false"/>
                <w:color w:val="000000"/>
                <w:sz w:val="20"/>
              </w:rPr>
              <w:t xml:space="preserve"> </w:t>
            </w:r>
            <w:r>
              <w:rPr>
                <w:rFonts w:ascii="Times New Roman"/>
                <w:b w:val="false"/>
                <w:i/>
                <w:color w:val="000000"/>
                <w:sz w:val="20"/>
              </w:rPr>
              <w:t>(ветеринарно-санитарных)</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предъявляемых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товарам,</w:t>
            </w:r>
            <w:r>
              <w:rPr>
                <w:rFonts w:ascii="Times New Roman"/>
                <w:b w:val="false"/>
                <w:i w:val="false"/>
                <w:color w:val="000000"/>
                <w:sz w:val="20"/>
              </w:rPr>
              <w:t xml:space="preserve"> </w:t>
            </w:r>
            <w:r>
              <w:rPr>
                <w:rFonts w:ascii="Times New Roman"/>
                <w:b w:val="false"/>
                <w:i/>
                <w:color w:val="000000"/>
                <w:sz w:val="20"/>
              </w:rPr>
              <w:t>подлежащим</w:t>
            </w:r>
            <w:r>
              <w:rPr>
                <w:rFonts w:ascii="Times New Roman"/>
                <w:b w:val="false"/>
                <w:i w:val="false"/>
                <w:color w:val="000000"/>
                <w:sz w:val="20"/>
              </w:rPr>
              <w:t xml:space="preserve"> </w:t>
            </w:r>
            <w:r>
              <w:rPr>
                <w:rFonts w:ascii="Times New Roman"/>
                <w:b w:val="false"/>
                <w:i/>
                <w:color w:val="000000"/>
                <w:sz w:val="20"/>
              </w:rPr>
              <w:t>ветеринарному</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(надзору),</w:t>
            </w:r>
            <w:r>
              <w:rPr>
                <w:rFonts w:ascii="Times New Roman"/>
                <w:b w:val="false"/>
                <w:i w:val="false"/>
                <w:color w:val="000000"/>
                <w:sz w:val="20"/>
              </w:rPr>
              <w:t xml:space="preserve"> </w:t>
            </w:r>
            <w:r>
              <w:rPr>
                <w:rFonts w:ascii="Times New Roman"/>
                <w:b w:val="false"/>
                <w:i/>
                <w:color w:val="000000"/>
                <w:sz w:val="20"/>
              </w:rPr>
              <w:t>утвержденных</w:t>
            </w:r>
            <w:r>
              <w:rPr>
                <w:rFonts w:ascii="Times New Roman"/>
                <w:b w:val="false"/>
                <w:i w:val="false"/>
                <w:color w:val="000000"/>
                <w:sz w:val="20"/>
              </w:rPr>
              <w:t xml:space="preserve"> </w:t>
            </w:r>
            <w:r>
              <w:rPr>
                <w:rFonts w:ascii="Times New Roman"/>
                <w:b w:val="false"/>
                <w:i/>
                <w:color w:val="000000"/>
                <w:sz w:val="20"/>
              </w:rPr>
              <w:t>Решением</w:t>
            </w:r>
            <w:r>
              <w:rPr>
                <w:rFonts w:ascii="Times New Roman"/>
                <w:b w:val="false"/>
                <w:i w:val="false"/>
                <w:color w:val="000000"/>
                <w:sz w:val="20"/>
              </w:rPr>
              <w:t xml:space="preserve"> </w:t>
            </w:r>
            <w:r>
              <w:rPr>
                <w:rFonts w:ascii="Times New Roman"/>
                <w:b w:val="false"/>
                <w:i/>
                <w:color w:val="000000"/>
                <w:sz w:val="20"/>
              </w:rPr>
              <w:t>Комиссии</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июня</w:t>
            </w:r>
            <w:r>
              <w:rPr>
                <w:rFonts w:ascii="Times New Roman"/>
                <w:b w:val="false"/>
                <w:i w:val="false"/>
                <w:color w:val="000000"/>
                <w:sz w:val="20"/>
              </w:rPr>
              <w:t xml:space="preserve"> </w:t>
            </w:r>
            <w:r>
              <w:rPr>
                <w:rFonts w:ascii="Times New Roman"/>
                <w:b w:val="false"/>
                <w:i/>
                <w:color w:val="000000"/>
                <w:sz w:val="20"/>
              </w:rPr>
              <w:t>2010</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317.</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против</w:t>
            </w:r>
            <w:r>
              <w:rPr>
                <w:rFonts w:ascii="Times New Roman"/>
                <w:b w:val="false"/>
                <w:i w:val="false"/>
                <w:color w:val="000000"/>
                <w:sz w:val="20"/>
              </w:rPr>
              <w:t xml:space="preserve"> </w:t>
            </w:r>
            <w:r>
              <w:rPr>
                <w:rFonts w:ascii="Times New Roman"/>
                <w:b w:val="false"/>
                <w:i/>
                <w:color w:val="000000"/>
                <w:sz w:val="20"/>
              </w:rPr>
              <w:t>лептоспироза</w:t>
            </w:r>
            <w:r>
              <w:rPr>
                <w:rFonts w:ascii="Times New Roman"/>
                <w:b w:val="false"/>
                <w:i w:val="false"/>
                <w:color w:val="000000"/>
                <w:sz w:val="20"/>
              </w:rPr>
              <w:t xml:space="preserve"> </w:t>
            </w:r>
            <w:r>
              <w:rPr>
                <w:rFonts w:ascii="Times New Roman"/>
                <w:b w:val="false"/>
                <w:i/>
                <w:color w:val="000000"/>
                <w:sz w:val="20"/>
              </w:rPr>
              <w:t>антибиотиком</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схемам</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доказанной</w:t>
            </w:r>
            <w:r>
              <w:rPr>
                <w:rFonts w:ascii="Times New Roman"/>
                <w:b w:val="false"/>
                <w:i w:val="false"/>
                <w:color w:val="000000"/>
                <w:sz w:val="20"/>
              </w:rPr>
              <w:t xml:space="preserve"> </w:t>
            </w:r>
            <w:r>
              <w:rPr>
                <w:rFonts w:ascii="Times New Roman"/>
                <w:b w:val="false"/>
                <w:i/>
                <w:color w:val="000000"/>
                <w:sz w:val="20"/>
              </w:rPr>
              <w:t>эффективностью</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отношении</w:t>
            </w:r>
            <w:r>
              <w:rPr>
                <w:rFonts w:ascii="Times New Roman"/>
                <w:b w:val="false"/>
                <w:i w:val="false"/>
                <w:color w:val="000000"/>
                <w:sz w:val="20"/>
              </w:rPr>
              <w:t xml:space="preserve"> </w:t>
            </w:r>
            <w:r>
              <w:rPr>
                <w:rFonts w:ascii="Times New Roman"/>
                <w:b w:val="false"/>
                <w:i/>
                <w:color w:val="000000"/>
                <w:sz w:val="20"/>
              </w:rPr>
              <w:t>лептоспир</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учетом</w:t>
            </w:r>
            <w:r>
              <w:rPr>
                <w:rFonts w:ascii="Times New Roman"/>
                <w:b w:val="false"/>
                <w:i w:val="false"/>
                <w:color w:val="000000"/>
                <w:sz w:val="20"/>
              </w:rPr>
              <w:t xml:space="preserve"> </w:t>
            </w:r>
            <w:r>
              <w:rPr>
                <w:rFonts w:ascii="Times New Roman"/>
                <w:b w:val="false"/>
                <w:i/>
                <w:color w:val="000000"/>
                <w:sz w:val="20"/>
              </w:rPr>
              <w:t>дозировки</w:t>
            </w:r>
            <w:r>
              <w:rPr>
                <w:rFonts w:ascii="Times New Roman"/>
                <w:b w:val="false"/>
                <w:i w:val="false"/>
                <w:color w:val="000000"/>
                <w:sz w:val="20"/>
              </w:rPr>
              <w:t xml:space="preserve"> </w:t>
            </w:r>
            <w:r>
              <w:rPr>
                <w:rFonts w:ascii="Times New Roman"/>
                <w:b w:val="false"/>
                <w:i/>
                <w:color w:val="000000"/>
                <w:sz w:val="20"/>
              </w:rPr>
              <w:t>(кратности)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полной</w:t>
            </w:r>
            <w:r>
              <w:rPr>
                <w:rFonts w:ascii="Times New Roman"/>
                <w:b w:val="false"/>
                <w:i w:val="false"/>
                <w:color w:val="000000"/>
                <w:sz w:val="20"/>
              </w:rPr>
              <w:t xml:space="preserve"> </w:t>
            </w:r>
            <w:r>
              <w:rPr>
                <w:rFonts w:ascii="Times New Roman"/>
                <w:b w:val="false"/>
                <w:i/>
                <w:color w:val="000000"/>
                <w:sz w:val="20"/>
              </w:rPr>
              <w:t>элиминации</w:t>
            </w:r>
            <w:r>
              <w:rPr>
                <w:rFonts w:ascii="Times New Roman"/>
                <w:b w:val="false"/>
                <w:i w:val="false"/>
                <w:color w:val="000000"/>
                <w:sz w:val="20"/>
              </w:rPr>
              <w:t xml:space="preserve"> </w:t>
            </w:r>
            <w:r>
              <w:rPr>
                <w:rFonts w:ascii="Times New Roman"/>
                <w:b w:val="false"/>
                <w:i/>
                <w:color w:val="000000"/>
                <w:sz w:val="20"/>
              </w:rPr>
              <w:t>возбудителей</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организма</w:t>
            </w:r>
            <w:r>
              <w:rPr>
                <w:rFonts w:ascii="Times New Roman"/>
                <w:b w:val="false"/>
                <w:i w:val="false"/>
                <w:color w:val="000000"/>
                <w:sz w:val="20"/>
              </w:rPr>
              <w:t xml:space="preserve"> </w:t>
            </w:r>
            <w:r>
              <w:rPr>
                <w:rFonts w:ascii="Times New Roman"/>
                <w:b w:val="false"/>
                <w:i/>
                <w:color w:val="000000"/>
                <w:sz w:val="20"/>
              </w:rPr>
              <w:t>донора.</w:t>
            </w:r>
          </w:p>
          <w:bookmarkEnd w:id="34"/>
          <w:p>
            <w:pPr>
              <w:spacing w:after="20"/>
              <w:ind w:left="20"/>
              <w:jc w:val="both"/>
            </w:pPr>
            <w:r>
              <w:rPr>
                <w:rFonts w:ascii="Times New Roman"/>
                <w:b w:val="false"/>
                <w:i w:val="false"/>
                <w:color w:val="000000"/>
                <w:sz w:val="20"/>
              </w:rPr>
              <w:t>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даты</w:t>
            </w:r>
            <w:r>
              <w:rPr>
                <w:rFonts w:ascii="Times New Roman"/>
                <w:b w:val="false"/>
                <w:i w:val="false"/>
                <w:color w:val="000000"/>
                <w:sz w:val="20"/>
              </w:rPr>
              <w:t xml:space="preserve"> </w:t>
            </w:r>
            <w:r>
              <w:rPr>
                <w:rFonts w:ascii="Times New Roman"/>
                <w:b w:val="false"/>
                <w:i/>
                <w:color w:val="000000"/>
                <w:sz w:val="20"/>
              </w:rPr>
              <w:t>обработки_______________________________________________________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протестированы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отрицательным</w:t>
            </w:r>
            <w:r>
              <w:rPr>
                <w:rFonts w:ascii="Times New Roman"/>
                <w:b w:val="false"/>
                <w:i w:val="false"/>
                <w:color w:val="000000"/>
                <w:sz w:val="20"/>
              </w:rPr>
              <w:t xml:space="preserve"> </w:t>
            </w:r>
            <w:r>
              <w:rPr>
                <w:rFonts w:ascii="Times New Roman"/>
                <w:b w:val="false"/>
                <w:i/>
                <w:color w:val="000000"/>
                <w:sz w:val="20"/>
              </w:rPr>
              <w:t>результатом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лаборатории</w:t>
            </w:r>
            <w:r>
              <w:rPr>
                <w:rFonts w:ascii="Times New Roman"/>
                <w:b w:val="false"/>
                <w:i w:val="false"/>
                <w:color w:val="000000"/>
                <w:sz w:val="20"/>
              </w:rPr>
              <w:t xml:space="preserve"> </w:t>
            </w:r>
            <w:r>
              <w:rPr>
                <w:rFonts w:ascii="Times New Roman"/>
                <w:b w:val="false"/>
                <w:i/>
                <w:color w:val="000000"/>
                <w:sz w:val="20"/>
              </w:rPr>
              <w:t>(аккредитованной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сертифицированной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установленном</w:t>
            </w:r>
            <w:r>
              <w:rPr>
                <w:rFonts w:ascii="Times New Roman"/>
                <w:b w:val="false"/>
                <w:i w:val="false"/>
                <w:color w:val="000000"/>
                <w:sz w:val="20"/>
              </w:rPr>
              <w:t xml:space="preserve"> </w:t>
            </w:r>
            <w:r>
              <w:rPr>
                <w:rFonts w:ascii="Times New Roman"/>
                <w:b w:val="false"/>
                <w:i/>
                <w:color w:val="000000"/>
                <w:sz w:val="20"/>
              </w:rPr>
              <w:t>порядке)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использованием</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тестов,</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соответствуют</w:t>
            </w:r>
            <w:r>
              <w:rPr>
                <w:rFonts w:ascii="Times New Roman"/>
                <w:b w:val="false"/>
                <w:i w:val="false"/>
                <w:color w:val="000000"/>
                <w:sz w:val="20"/>
              </w:rPr>
              <w:t xml:space="preserve"> </w:t>
            </w:r>
            <w:r>
              <w:rPr>
                <w:rFonts w:ascii="Times New Roman"/>
                <w:b w:val="false"/>
                <w:i/>
                <w:color w:val="000000"/>
                <w:sz w:val="20"/>
              </w:rPr>
              <w:t>методам,</w:t>
            </w:r>
            <w:r>
              <w:rPr>
                <w:rFonts w:ascii="Times New Roman"/>
                <w:b w:val="false"/>
                <w:i w:val="false"/>
                <w:color w:val="000000"/>
                <w:sz w:val="20"/>
              </w:rPr>
              <w:t xml:space="preserve"> </w:t>
            </w:r>
            <w:r>
              <w:rPr>
                <w:rFonts w:ascii="Times New Roman"/>
                <w:b w:val="false"/>
                <w:i/>
                <w:color w:val="000000"/>
                <w:sz w:val="20"/>
              </w:rPr>
              <w:t>утвержденным</w:t>
            </w:r>
            <w:r>
              <w:rPr>
                <w:rFonts w:ascii="Times New Roman"/>
                <w:b w:val="false"/>
                <w:i w:val="false"/>
                <w:color w:val="000000"/>
                <w:sz w:val="20"/>
              </w:rPr>
              <w:t xml:space="preserve"> </w:t>
            </w:r>
            <w:r>
              <w:rPr>
                <w:rFonts w:ascii="Times New Roman"/>
                <w:b w:val="false"/>
                <w:i/>
                <w:color w:val="000000"/>
                <w:sz w:val="20"/>
              </w:rPr>
              <w:t>страной-экспортером,</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следующие</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метод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дату</w:t>
            </w:r>
            <w:r>
              <w:rPr>
                <w:rFonts w:ascii="Times New Roman"/>
                <w:b w:val="false"/>
                <w:i w:val="false"/>
                <w:color w:val="000000"/>
                <w:sz w:val="20"/>
              </w:rPr>
              <w:t xml:space="preserve"> </w:t>
            </w:r>
            <w:r>
              <w:rPr>
                <w:rFonts w:ascii="Times New Roman"/>
                <w:b w:val="false"/>
                <w:i/>
                <w:color w:val="000000"/>
                <w:sz w:val="20"/>
              </w:rPr>
              <w:t>тестирования):</w:t>
            </w:r>
            <w:r>
              <w:rPr>
                <w:rFonts w:ascii="Times New Roman"/>
                <w:b w:val="false"/>
                <w:i w:val="false"/>
                <w:color w:val="000000"/>
                <w:sz w:val="20"/>
              </w:rPr>
              <w:t xml:space="preserve"> </w:t>
            </w:r>
          </w:p>
          <w:bookmarkEnd w:id="35"/>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___________________</w:t>
            </w:r>
            <w:r>
              <w:rPr>
                <w:rFonts w:ascii="Times New Roman"/>
                <w:b w:val="false"/>
                <w:i/>
                <w:color w:val="000000"/>
                <w:sz w:val="20"/>
              </w:rPr>
              <w:t>__________</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___________________</w:t>
            </w:r>
            <w:r>
              <w:rPr>
                <w:rFonts w:ascii="Times New Roman"/>
                <w:b w:val="false"/>
                <w:i/>
                <w:color w:val="000000"/>
                <w:sz w:val="20"/>
              </w:rPr>
              <w:t>______</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лейкоз</w:t>
            </w:r>
            <w:r>
              <w:rPr>
                <w:rFonts w:ascii="Times New Roman"/>
                <w:b w:val="false"/>
                <w:i w:val="false"/>
                <w:color w:val="000000"/>
                <w:sz w:val="20"/>
              </w:rPr>
              <w:t xml:space="preserve"> </w:t>
            </w:r>
            <w:r>
              <w:rPr>
                <w:rFonts w:ascii="Times New Roman"/>
                <w:b w:val="false"/>
                <w:i/>
                <w:color w:val="000000"/>
                <w:sz w:val="20"/>
              </w:rPr>
              <w:t>___________________</w:t>
            </w:r>
            <w:r>
              <w:rPr>
                <w:rFonts w:ascii="Times New Roman"/>
                <w:b w:val="false"/>
                <w:i/>
                <w:color w:val="000000"/>
                <w:sz w:val="20"/>
              </w:rPr>
              <w:t>_</w:t>
            </w:r>
          </w:p>
          <w:p>
            <w:pPr>
              <w:spacing w:after="20"/>
              <w:ind w:left="20"/>
              <w:jc w:val="both"/>
            </w:pPr>
            <w:r>
              <w:rPr>
                <w:rFonts w:ascii="Times New Roman"/>
                <w:b w:val="false"/>
                <w:i w:val="false"/>
                <w:color w:val="000000"/>
                <w:sz w:val="20"/>
              </w:rPr>
              <w:t>
</w:t>
            </w:r>
            <w:r>
              <w:rPr>
                <w:rFonts w:ascii="Times New Roman"/>
                <w:b w:val="false"/>
                <w:i/>
                <w:color w:val="000000"/>
                <w:sz w:val="20"/>
              </w:rPr>
              <w:t>трихомоноз</w:t>
            </w:r>
            <w:r>
              <w:rPr>
                <w:rFonts w:ascii="Times New Roman"/>
                <w:b w:val="false"/>
                <w:i w:val="false"/>
                <w:color w:val="000000"/>
                <w:sz w:val="20"/>
              </w:rPr>
              <w:t xml:space="preserve"> </w:t>
            </w:r>
            <w:r>
              <w:rPr>
                <w:rFonts w:ascii="Times New Roman"/>
                <w:b w:val="false"/>
                <w:i/>
                <w:color w:val="000000"/>
                <w:sz w:val="20"/>
              </w:rPr>
              <w:t>___________________</w:t>
            </w:r>
            <w:r>
              <w:rPr>
                <w:rFonts w:ascii="Times New Roman"/>
                <w:b w:val="false"/>
                <w:i/>
                <w:color w:val="000000"/>
                <w:sz w:val="20"/>
              </w:rPr>
              <w:t>_________</w:t>
            </w:r>
          </w:p>
          <w:p>
            <w:pPr>
              <w:spacing w:after="20"/>
              <w:ind w:left="20"/>
              <w:jc w:val="both"/>
            </w:pPr>
            <w:r>
              <w:rPr>
                <w:rFonts w:ascii="Times New Roman"/>
                <w:b w:val="false"/>
                <w:i w:val="false"/>
                <w:color w:val="000000"/>
                <w:sz w:val="20"/>
              </w:rPr>
              <w:t>
</w:t>
            </w:r>
            <w:r>
              <w:rPr>
                <w:rFonts w:ascii="Times New Roman"/>
                <w:b w:val="false"/>
                <w:i/>
                <w:color w:val="000000"/>
                <w:sz w:val="20"/>
              </w:rPr>
              <w:t>кампилобактериоз</w:t>
            </w:r>
            <w:r>
              <w:rPr>
                <w:rFonts w:ascii="Times New Roman"/>
                <w:b w:val="false"/>
                <w:i w:val="false"/>
                <w:color w:val="000000"/>
                <w:sz w:val="20"/>
              </w:rPr>
              <w:t xml:space="preserve"> </w:t>
            </w:r>
            <w:r>
              <w:rPr>
                <w:rFonts w:ascii="Times New Roman"/>
                <w:b w:val="false"/>
                <w:i/>
                <w:color w:val="000000"/>
                <w:sz w:val="20"/>
              </w:rPr>
              <w:t>___________________</w:t>
            </w:r>
            <w:r>
              <w:rPr>
                <w:rFonts w:ascii="Times New Roman"/>
                <w:b w:val="false"/>
                <w:i/>
                <w:color w:val="000000"/>
                <w:sz w:val="20"/>
              </w:rPr>
              <w:t>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___________________</w:t>
            </w:r>
            <w:r>
              <w:rPr>
                <w:rFonts w:ascii="Times New Roman"/>
                <w:b w:val="false"/>
                <w:i/>
                <w:color w:val="000000"/>
                <w:sz w:val="20"/>
              </w:rPr>
              <w:t>__________</w:t>
            </w:r>
          </w:p>
          <w:p>
            <w:pPr>
              <w:spacing w:after="20"/>
              <w:ind w:left="20"/>
              <w:jc w:val="both"/>
            </w:pPr>
            <w:r>
              <w:rPr>
                <w:rFonts w:ascii="Times New Roman"/>
                <w:b w:val="false"/>
                <w:i w:val="false"/>
                <w:color w:val="000000"/>
                <w:sz w:val="20"/>
              </w:rPr>
              <w:t>
</w:t>
            </w:r>
            <w:r>
              <w:rPr>
                <w:rFonts w:ascii="Times New Roman"/>
                <w:b w:val="false"/>
                <w:i/>
                <w:color w:val="000000"/>
                <w:sz w:val="20"/>
              </w:rPr>
              <w:t>вирусная</w:t>
            </w:r>
            <w:r>
              <w:rPr>
                <w:rFonts w:ascii="Times New Roman"/>
                <w:b w:val="false"/>
                <w:i w:val="false"/>
                <w:color w:val="000000"/>
                <w:sz w:val="20"/>
              </w:rPr>
              <w:t xml:space="preserve"> </w:t>
            </w:r>
            <w:r>
              <w:rPr>
                <w:rFonts w:ascii="Times New Roman"/>
                <w:b w:val="false"/>
                <w:i/>
                <w:color w:val="000000"/>
                <w:sz w:val="20"/>
              </w:rPr>
              <w:t>диарея</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w:t>
            </w:r>
            <w:r>
              <w:rPr>
                <w:rFonts w:ascii="Times New Roman"/>
                <w:b w:val="false"/>
                <w:i/>
                <w:color w:val="000000"/>
                <w:sz w:val="20"/>
              </w:rPr>
              <w:t>_____________________________</w:t>
            </w:r>
            <w:r>
              <w:rPr>
                <w:rFonts w:ascii="Times New Roman"/>
                <w:b w:val="false"/>
                <w:i/>
                <w:color w:val="000000"/>
                <w:sz w:val="20"/>
              </w:rPr>
              <w:t>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инфекционный</w:t>
            </w:r>
            <w:r>
              <w:rPr>
                <w:rFonts w:ascii="Times New Roman"/>
                <w:b w:val="false"/>
                <w:i w:val="false"/>
                <w:color w:val="000000"/>
                <w:sz w:val="20"/>
              </w:rPr>
              <w:t xml:space="preserve"> </w:t>
            </w:r>
            <w:r>
              <w:rPr>
                <w:rFonts w:ascii="Times New Roman"/>
                <w:b w:val="false"/>
                <w:i/>
                <w:color w:val="000000"/>
                <w:sz w:val="20"/>
              </w:rPr>
              <w:t>ринотрахеит</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парные</w:t>
            </w:r>
            <w:r>
              <w:rPr>
                <w:rFonts w:ascii="Times New Roman"/>
                <w:b w:val="false"/>
                <w:i w:val="false"/>
                <w:color w:val="000000"/>
                <w:sz w:val="20"/>
              </w:rPr>
              <w:t xml:space="preserve"> </w:t>
            </w:r>
            <w:r>
              <w:rPr>
                <w:rFonts w:ascii="Times New Roman"/>
                <w:b w:val="false"/>
                <w:i/>
                <w:color w:val="000000"/>
                <w:sz w:val="20"/>
              </w:rPr>
              <w:t>пробы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интервалом</w:t>
            </w:r>
            <w:r>
              <w:rPr>
                <w:rFonts w:ascii="Times New Roman"/>
                <w:b w:val="false"/>
                <w:i w:val="false"/>
                <w:color w:val="000000"/>
                <w:sz w:val="20"/>
              </w:rPr>
              <w:t xml:space="preserve"> </w:t>
            </w:r>
            <w:r>
              <w:rPr>
                <w:rFonts w:ascii="Times New Roman"/>
                <w:b w:val="false"/>
                <w:i/>
                <w:color w:val="000000"/>
                <w:sz w:val="20"/>
              </w:rPr>
              <w:t>21</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взятом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вирус</w:t>
            </w:r>
            <w:r>
              <w:rPr>
                <w:rFonts w:ascii="Times New Roman"/>
                <w:b w:val="false"/>
                <w:i w:val="false"/>
                <w:color w:val="000000"/>
                <w:sz w:val="20"/>
              </w:rPr>
              <w:t xml:space="preserve"> </w:t>
            </w:r>
            <w:r>
              <w:rPr>
                <w:rFonts w:ascii="Times New Roman"/>
                <w:b w:val="false"/>
                <w:i/>
                <w:color w:val="000000"/>
                <w:sz w:val="20"/>
              </w:rPr>
              <w:t>эпизоотической</w:t>
            </w:r>
            <w:r>
              <w:rPr>
                <w:rFonts w:ascii="Times New Roman"/>
                <w:b w:val="false"/>
                <w:i w:val="false"/>
                <w:color w:val="000000"/>
                <w:sz w:val="20"/>
              </w:rPr>
              <w:t xml:space="preserve"> </w:t>
            </w:r>
            <w:r>
              <w:rPr>
                <w:rFonts w:ascii="Times New Roman"/>
                <w:b w:val="false"/>
                <w:i/>
                <w:color w:val="000000"/>
                <w:sz w:val="20"/>
              </w:rPr>
              <w:t>геморрагической</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(эпизоотическая</w:t>
            </w:r>
            <w:r>
              <w:rPr>
                <w:rFonts w:ascii="Times New Roman"/>
                <w:b w:val="false"/>
                <w:i w:val="false"/>
                <w:color w:val="000000"/>
                <w:sz w:val="20"/>
              </w:rPr>
              <w:t xml:space="preserve"> </w:t>
            </w:r>
            <w:r>
              <w:rPr>
                <w:rFonts w:ascii="Times New Roman"/>
                <w:b w:val="false"/>
                <w:i/>
                <w:color w:val="000000"/>
                <w:sz w:val="20"/>
              </w:rPr>
              <w:t>геморрагическая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взятом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w:t>
            </w:r>
            <w:r>
              <w:rPr>
                <w:rFonts w:ascii="Times New Roman"/>
                <w:b w:val="false"/>
                <w:i/>
                <w:color w:val="000000"/>
                <w:sz w:val="20"/>
              </w:rPr>
              <w:t>мбрионы</w:t>
            </w:r>
            <w:r>
              <w:rPr>
                <w:rFonts w:ascii="Times New Roman"/>
                <w:b w:val="false"/>
                <w:i w:val="false"/>
                <w:color w:val="000000"/>
                <w:sz w:val="20"/>
              </w:rPr>
              <w:t xml:space="preserve"> </w:t>
            </w:r>
            <w:r>
              <w:rPr>
                <w:rFonts w:ascii="Times New Roman"/>
                <w:b w:val="false"/>
                <w:i/>
                <w:color w:val="000000"/>
                <w:sz w:val="20"/>
              </w:rPr>
              <w:t>отобраны,</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хранились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транспортируются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Место _______________       Дата _______________ Печать</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государственного/официального ветеринарного врача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3075" w:type="dxa"/>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1. Подпись и печать должны отличаться цветом от бланка.</w:t>
            </w:r>
          </w:p>
          <w:bookmarkEnd w:id="37"/>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Описание</w:t>
            </w:r>
            <w:r>
              <w:rPr>
                <w:rFonts w:ascii="Times New Roman"/>
                <w:b w:val="false"/>
                <w:i w:val="false"/>
                <w:color w:val="000000"/>
                <w:sz w:val="20"/>
              </w:rPr>
              <w:t xml:space="preserve"> </w:t>
            </w:r>
            <w:r>
              <w:rPr>
                <w:rFonts w:ascii="Times New Roman"/>
                <w:b/>
                <w:i w:val="false"/>
                <w:color w:val="000000"/>
                <w:sz w:val="20"/>
              </w:rPr>
              <w:t>поставки</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xml:space="preserve">
1.7.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___________________ </w:t>
            </w:r>
          </w:p>
          <w:bookmarkEnd w:id="38"/>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грузоотправителя</w:t>
            </w:r>
            <w:r>
              <w:rPr>
                <w:rFonts w:ascii="Times New Roman"/>
                <w:b w:val="false"/>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мелкого рогатого скота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грузополучателя:</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xml:space="preserve">
1.8. </w:t>
            </w:r>
            <w:r>
              <w:rPr>
                <w:rFonts w:ascii="Times New Roman"/>
                <w:b w:val="false"/>
                <w:i/>
                <w:color w:val="000000"/>
                <w:sz w:val="20"/>
              </w:rPr>
              <w:t>Страна</w:t>
            </w:r>
            <w:r>
              <w:rPr>
                <w:rFonts w:ascii="Times New Roman"/>
                <w:b w:val="false"/>
                <w:i w:val="false"/>
                <w:color w:val="000000"/>
                <w:sz w:val="20"/>
              </w:rPr>
              <w:t xml:space="preserve"> </w:t>
            </w:r>
            <w:r>
              <w:rPr>
                <w:rFonts w:ascii="Times New Roman"/>
                <w:b w:val="false"/>
                <w:i/>
                <w:color w:val="000000"/>
                <w:sz w:val="20"/>
              </w:rPr>
              <w:t>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bookmarkEnd w:id="39"/>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мест</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xml:space="preserve">
1.9. </w:t>
            </w:r>
            <w:r>
              <w:rPr>
                <w:rFonts w:ascii="Times New Roman"/>
                <w:b w:val="false"/>
                <w:i/>
                <w:color w:val="000000"/>
                <w:sz w:val="20"/>
              </w:rPr>
              <w:t>Компетентное</w:t>
            </w:r>
            <w:r>
              <w:rPr>
                <w:rFonts w:ascii="Times New Roman"/>
                <w:b w:val="false"/>
                <w:i w:val="false"/>
                <w:color w:val="000000"/>
                <w:sz w:val="20"/>
              </w:rPr>
              <w:t xml:space="preserve"> </w:t>
            </w:r>
            <w:r>
              <w:rPr>
                <w:rFonts w:ascii="Times New Roman"/>
                <w:b w:val="false"/>
                <w:i/>
                <w:color w:val="000000"/>
                <w:sz w:val="20"/>
              </w:rPr>
              <w:t>ведомство</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p>
          <w:bookmarkEnd w:id="40"/>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Маркировка</w:t>
            </w:r>
            <w:r>
              <w:rPr>
                <w:rFonts w:ascii="Times New Roman"/>
                <w:b w:val="false"/>
                <w:i w:val="false"/>
                <w:color w:val="000000"/>
                <w:sz w:val="20"/>
              </w:rPr>
              <w:t xml:space="preserve"> </w:t>
            </w:r>
            <w:r>
              <w:rPr>
                <w:rFonts w:ascii="Times New Roman"/>
                <w:b w:val="false"/>
                <w:i/>
                <w:color w:val="000000"/>
                <w:sz w:val="20"/>
              </w:rPr>
              <w:t>пломбы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транспортном</w:t>
            </w:r>
            <w:r>
              <w:rPr>
                <w:rFonts w:ascii="Times New Roman"/>
                <w:b w:val="false"/>
                <w:i w:val="false"/>
                <w:color w:val="000000"/>
                <w:sz w:val="20"/>
              </w:rPr>
              <w:t xml:space="preserve"> </w:t>
            </w:r>
            <w:r>
              <w:rPr>
                <w:rFonts w:ascii="Times New Roman"/>
                <w:b w:val="false"/>
                <w:i/>
                <w:color w:val="000000"/>
                <w:sz w:val="20"/>
              </w:rPr>
              <w:t>средстве</w:t>
            </w:r>
            <w:r>
              <w:rPr>
                <w:rFonts w:ascii="Times New Roman"/>
                <w:b w:val="false"/>
                <w:i w:val="false"/>
                <w:color w:val="000000"/>
                <w:sz w:val="20"/>
              </w:rPr>
              <w:t xml:space="preserve">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Учреждение</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выдавшее</w:t>
            </w:r>
            <w:r>
              <w:rPr>
                <w:rFonts w:ascii="Times New Roman"/>
                <w:b w:val="false"/>
                <w:i w:val="false"/>
                <w:color w:val="000000"/>
                <w:sz w:val="20"/>
              </w:rPr>
              <w:t xml:space="preserve"> </w:t>
            </w:r>
            <w:r>
              <w:rPr>
                <w:rFonts w:ascii="Times New Roman"/>
                <w:b w:val="false"/>
                <w:i/>
                <w:color w:val="000000"/>
                <w:sz w:val="20"/>
              </w:rPr>
              <w:t>сертификат:</w:t>
            </w:r>
            <w:r>
              <w:rPr>
                <w:rFonts w:ascii="Times New Roman"/>
                <w:b w:val="false"/>
                <w:i w:val="false"/>
                <w:color w:val="000000"/>
                <w:sz w:val="20"/>
              </w:rPr>
              <w:t xml:space="preserve">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xml:space="preserve">
1.6. </w:t>
            </w:r>
            <w:r>
              <w:rPr>
                <w:rFonts w:ascii="Times New Roman"/>
                <w:b w:val="false"/>
                <w:i/>
                <w:color w:val="000000"/>
                <w:sz w:val="20"/>
              </w:rPr>
              <w:t>Транспорт:</w:t>
            </w:r>
            <w:r>
              <w:rPr>
                <w:rFonts w:ascii="Times New Roman"/>
                <w:b w:val="false"/>
                <w:i w:val="false"/>
                <w:color w:val="000000"/>
                <w:sz w:val="20"/>
              </w:rPr>
              <w:t xml:space="preserve"> </w:t>
            </w:r>
          </w:p>
          <w:bookmarkEnd w:id="41"/>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вагона,</w:t>
            </w:r>
            <w:r>
              <w:rPr>
                <w:rFonts w:ascii="Times New Roman"/>
                <w:b w:val="false"/>
                <w:i w:val="false"/>
                <w:color w:val="000000"/>
                <w:sz w:val="20"/>
              </w:rPr>
              <w:t xml:space="preserve"> </w:t>
            </w:r>
            <w:r>
              <w:rPr>
                <w:rFonts w:ascii="Times New Roman"/>
                <w:b w:val="false"/>
                <w:i/>
                <w:color w:val="000000"/>
                <w:sz w:val="20"/>
              </w:rPr>
              <w:t>автомашины,</w:t>
            </w:r>
            <w:r>
              <w:rPr>
                <w:rFonts w:ascii="Times New Roman"/>
                <w:b w:val="false"/>
                <w:i w:val="false"/>
                <w:color w:val="000000"/>
                <w:sz w:val="20"/>
              </w:rPr>
              <w:t xml:space="preserve"> </w:t>
            </w:r>
            <w:r>
              <w:rPr>
                <w:rFonts w:ascii="Times New Roman"/>
                <w:b w:val="false"/>
                <w:i/>
                <w:color w:val="000000"/>
                <w:sz w:val="20"/>
              </w:rPr>
              <w:t>контейнера,</w:t>
            </w:r>
            <w:r>
              <w:rPr>
                <w:rFonts w:ascii="Times New Roman"/>
                <w:b w:val="false"/>
                <w:i w:val="false"/>
                <w:color w:val="000000"/>
                <w:sz w:val="20"/>
              </w:rPr>
              <w:t xml:space="preserve"> </w:t>
            </w:r>
            <w:r>
              <w:rPr>
                <w:rFonts w:ascii="Times New Roman"/>
                <w:b w:val="false"/>
                <w:i/>
                <w:color w:val="000000"/>
                <w:sz w:val="20"/>
              </w:rPr>
              <w:t>рейса</w:t>
            </w:r>
            <w:r>
              <w:rPr>
                <w:rFonts w:ascii="Times New Roman"/>
                <w:b w:val="false"/>
                <w:i w:val="false"/>
                <w:color w:val="000000"/>
                <w:sz w:val="20"/>
              </w:rPr>
              <w:t xml:space="preserve"> </w:t>
            </w:r>
            <w:r>
              <w:rPr>
                <w:rFonts w:ascii="Times New Roman"/>
                <w:b w:val="false"/>
                <w:i/>
                <w:color w:val="000000"/>
                <w:sz w:val="20"/>
              </w:rPr>
              <w:t>самолета,</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судна)</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Страна(ы)</w:t>
            </w:r>
            <w:r>
              <w:rPr>
                <w:rFonts w:ascii="Times New Roman"/>
                <w:b w:val="false"/>
                <w:i w:val="false"/>
                <w:color w:val="000000"/>
                <w:sz w:val="20"/>
              </w:rPr>
              <w:t xml:space="preserve"> </w:t>
            </w:r>
            <w:r>
              <w:rPr>
                <w:rFonts w:ascii="Times New Roman"/>
                <w:b w:val="false"/>
                <w:i/>
                <w:color w:val="000000"/>
                <w:sz w:val="20"/>
              </w:rPr>
              <w:t>транзита:</w:t>
            </w:r>
            <w:r>
              <w:rPr>
                <w:rFonts w:ascii="Times New Roman"/>
                <w:b w:val="false"/>
                <w:i w:val="false"/>
                <w:color w:val="000000"/>
                <w:sz w:val="20"/>
              </w:rPr>
              <w:t xml:space="preserve">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w:t>
            </w:r>
            <w:r>
              <w:rPr>
                <w:rFonts w:ascii="Times New Roman"/>
                <w:b w:val="false"/>
                <w:i w:val="false"/>
                <w:color w:val="000000"/>
                <w:sz w:val="20"/>
              </w:rPr>
              <w:t xml:space="preserve"> </w:t>
            </w:r>
            <w:r>
              <w:rPr>
                <w:rFonts w:ascii="Times New Roman"/>
                <w:b w:val="false"/>
                <w:i/>
                <w:color w:val="000000"/>
                <w:sz w:val="20"/>
              </w:rPr>
              <w:t>пропуска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границу:</w:t>
            </w:r>
            <w:r>
              <w:rPr>
                <w:rFonts w:ascii="Times New Roman"/>
                <w:b w:val="false"/>
                <w:i w:val="false"/>
                <w:color w:val="000000"/>
                <w:sz w:val="20"/>
              </w:rPr>
              <w:t xml:space="preserve"> </w:t>
            </w:r>
          </w:p>
          <w:bookmarkEnd w:id="42"/>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донорах</w:t>
            </w:r>
            <w:r>
              <w:rPr>
                <w:rFonts w:ascii="Times New Roman"/>
                <w:b w:val="false"/>
                <w:i w:val="false"/>
                <w:color w:val="000000"/>
                <w:sz w:val="20"/>
              </w:rPr>
              <w:t xml:space="preserve"> </w:t>
            </w:r>
            <w:r>
              <w:rPr>
                <w:rFonts w:ascii="Times New Roman"/>
                <w:b/>
                <w:i w:val="false"/>
                <w:color w:val="000000"/>
                <w:sz w:val="20"/>
              </w:rPr>
              <w:t>эмбрионов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w:t>
            </w:r>
            <w:r>
              <w:rPr>
                <w:rFonts w:ascii="Times New Roman"/>
                <w:b w:val="false"/>
                <w:i/>
                <w:color w:val="000000"/>
                <w:sz w:val="20"/>
              </w:rPr>
              <w:t>№</w:t>
            </w:r>
          </w:p>
          <w:bookmarkEnd w:id="43"/>
          <w:p>
            <w:pPr>
              <w:spacing w:after="20"/>
              <w:ind w:left="20"/>
              <w:jc w:val="both"/>
            </w:pPr>
            <w:r>
              <w:rPr>
                <w:rFonts w:ascii="Times New Roman"/>
                <w:b w:val="false"/>
                <w:i w:val="false"/>
                <w:color w:val="000000"/>
                <w:sz w:val="20"/>
              </w:rPr>
              <w:t>
</w:t>
            </w:r>
            <w:r>
              <w:rPr>
                <w:rFonts w:ascii="Times New Roman"/>
                <w:b w:val="false"/>
                <w:i/>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идентификационный</w:t>
            </w:r>
            <w:r>
              <w:rPr>
                <w:rFonts w:ascii="Times New Roman"/>
                <w:b w:val="false"/>
                <w:i w:val="false"/>
                <w:color w:val="000000"/>
                <w:sz w:val="20"/>
              </w:rPr>
              <w:t xml:space="preserve"> </w:t>
            </w:r>
            <w:r>
              <w:rPr>
                <w:rFonts w:ascii="Times New Roman"/>
                <w:b w:val="false"/>
                <w:i/>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взятия</w:t>
            </w:r>
            <w:r>
              <w:rPr>
                <w:rFonts w:ascii="Times New Roman"/>
                <w:b w:val="false"/>
                <w:i w:val="false"/>
                <w:color w:val="000000"/>
                <w:sz w:val="20"/>
              </w:rPr>
              <w:t xml:space="preserve"> </w:t>
            </w:r>
            <w:r>
              <w:rPr>
                <w:rFonts w:ascii="Times New Roman"/>
                <w:b w:val="false"/>
                <w:i/>
                <w:color w:val="000000"/>
                <w:sz w:val="20"/>
              </w:rPr>
              <w:t>эмбриона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более</w:t>
            </w:r>
            <w:r>
              <w:rPr>
                <w:rFonts w:ascii="Times New Roman"/>
                <w:b w:val="false"/>
                <w:i w:val="false"/>
                <w:color w:val="000000"/>
                <w:sz w:val="20"/>
              </w:rPr>
              <w:t xml:space="preserve"> </w:t>
            </w:r>
            <w:r>
              <w:rPr>
                <w:rFonts w:ascii="Times New Roman"/>
                <w:b w:val="false"/>
                <w:i/>
                <w:color w:val="000000"/>
                <w:sz w:val="20"/>
              </w:rPr>
              <w:t>чем</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составляется</w:t>
            </w:r>
            <w:r>
              <w:rPr>
                <w:rFonts w:ascii="Times New Roman"/>
                <w:b w:val="false"/>
                <w:i w:val="false"/>
                <w:color w:val="000000"/>
                <w:sz w:val="20"/>
              </w:rPr>
              <w:t xml:space="preserve"> </w:t>
            </w:r>
            <w:r>
              <w:rPr>
                <w:rFonts w:ascii="Times New Roman"/>
                <w:b w:val="false"/>
                <w:i/>
                <w:color w:val="000000"/>
                <w:sz w:val="20"/>
              </w:rPr>
              <w:t>опись,</w:t>
            </w:r>
            <w:r>
              <w:rPr>
                <w:rFonts w:ascii="Times New Roman"/>
                <w:b w:val="false"/>
                <w:i w:val="false"/>
                <w:color w:val="000000"/>
                <w:sz w:val="20"/>
              </w:rPr>
              <w:t xml:space="preserve"> </w:t>
            </w:r>
            <w:r>
              <w:rPr>
                <w:rFonts w:ascii="Times New Roman"/>
                <w:b w:val="false"/>
                <w:i/>
                <w:color w:val="000000"/>
                <w:sz w:val="20"/>
              </w:rPr>
              <w:t>которая</w:t>
            </w:r>
            <w:r>
              <w:rPr>
                <w:rFonts w:ascii="Times New Roman"/>
                <w:b w:val="false"/>
                <w:i w:val="false"/>
                <w:color w:val="000000"/>
                <w:sz w:val="20"/>
              </w:rPr>
              <w:t xml:space="preserve"> </w:t>
            </w:r>
            <w:r>
              <w:rPr>
                <w:rFonts w:ascii="Times New Roman"/>
                <w:b w:val="false"/>
                <w:i/>
                <w:color w:val="000000"/>
                <w:sz w:val="20"/>
              </w:rPr>
              <w:t>подписывается</w:t>
            </w:r>
            <w:r>
              <w:rPr>
                <w:rFonts w:ascii="Times New Roman"/>
                <w:b w:val="false"/>
                <w:i w:val="false"/>
                <w:color w:val="000000"/>
                <w:sz w:val="20"/>
              </w:rPr>
              <w:t xml:space="preserve"> </w:t>
            </w:r>
            <w:r>
              <w:rPr>
                <w:rFonts w:ascii="Times New Roman"/>
                <w:b w:val="false"/>
                <w:i/>
                <w:color w:val="000000"/>
                <w:sz w:val="20"/>
              </w:rPr>
              <w:t>государственным/официальным</w:t>
            </w:r>
            <w:r>
              <w:rPr>
                <w:rFonts w:ascii="Times New Roman"/>
                <w:b w:val="false"/>
                <w:i w:val="false"/>
                <w:color w:val="000000"/>
                <w:sz w:val="20"/>
              </w:rPr>
              <w:t xml:space="preserve"> </w:t>
            </w:r>
            <w:r>
              <w:rPr>
                <w:rFonts w:ascii="Times New Roman"/>
                <w:b w:val="false"/>
                <w:i/>
                <w:color w:val="000000"/>
                <w:sz w:val="20"/>
              </w:rPr>
              <w:t>ветеринарным</w:t>
            </w:r>
            <w:r>
              <w:rPr>
                <w:rFonts w:ascii="Times New Roman"/>
                <w:b w:val="false"/>
                <w:i w:val="false"/>
                <w:color w:val="000000"/>
                <w:sz w:val="20"/>
              </w:rPr>
              <w:t xml:space="preserve"> </w:t>
            </w:r>
            <w:r>
              <w:rPr>
                <w:rFonts w:ascii="Times New Roman"/>
                <w:b w:val="false"/>
                <w:i/>
                <w:color w:val="000000"/>
                <w:sz w:val="20"/>
              </w:rPr>
              <w:t>врачом</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является</w:t>
            </w:r>
            <w:r>
              <w:rPr>
                <w:rFonts w:ascii="Times New Roman"/>
                <w:b w:val="false"/>
                <w:i w:val="false"/>
                <w:color w:val="000000"/>
                <w:sz w:val="20"/>
              </w:rPr>
              <w:t xml:space="preserve"> </w:t>
            </w:r>
            <w:r>
              <w:rPr>
                <w:rFonts w:ascii="Times New Roman"/>
                <w:b w:val="false"/>
                <w:i/>
                <w:color w:val="000000"/>
                <w:sz w:val="20"/>
              </w:rPr>
              <w:t>неотъемлемой</w:t>
            </w:r>
            <w:r>
              <w:rPr>
                <w:rFonts w:ascii="Times New Roman"/>
                <w:b w:val="false"/>
                <w:i w:val="false"/>
                <w:color w:val="000000"/>
                <w:sz w:val="20"/>
              </w:rPr>
              <w:t xml:space="preserve"> </w:t>
            </w:r>
            <w:r>
              <w:rPr>
                <w:rFonts w:ascii="Times New Roman"/>
                <w:b w:val="false"/>
                <w:i/>
                <w:color w:val="000000"/>
                <w:sz w:val="20"/>
              </w:rPr>
              <w:t>частью</w:t>
            </w:r>
            <w:r>
              <w:rPr>
                <w:rFonts w:ascii="Times New Roman"/>
                <w:b w:val="false"/>
                <w:i w:val="false"/>
                <w:color w:val="000000"/>
                <w:sz w:val="20"/>
              </w:rPr>
              <w:t xml:space="preserve"> </w:t>
            </w:r>
            <w:r>
              <w:rPr>
                <w:rFonts w:ascii="Times New Roman"/>
                <w:b w:val="false"/>
                <w:i/>
                <w:color w:val="000000"/>
                <w:sz w:val="20"/>
              </w:rPr>
              <w:t>данного</w:t>
            </w:r>
            <w:r>
              <w:rPr>
                <w:rFonts w:ascii="Times New Roman"/>
                <w:b w:val="false"/>
                <w:i w:val="false"/>
                <w:color w:val="000000"/>
                <w:sz w:val="20"/>
              </w:rPr>
              <w:t xml:space="preserve"> </w:t>
            </w:r>
            <w:r>
              <w:rPr>
                <w:rFonts w:ascii="Times New Roman"/>
                <w:b w:val="false"/>
                <w:i/>
                <w:color w:val="000000"/>
                <w:sz w:val="20"/>
              </w:rPr>
              <w:t>сертификата.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состоянии</w:t>
            </w:r>
            <w:r>
              <w:rPr>
                <w:rFonts w:ascii="Times New Roman"/>
                <w:b w:val="false"/>
                <w:i w:val="false"/>
                <w:color w:val="000000"/>
                <w:sz w:val="20"/>
              </w:rPr>
              <w:t xml:space="preserve"> </w:t>
            </w:r>
            <w:r>
              <w:rPr>
                <w:rFonts w:ascii="Times New Roman"/>
                <w:b/>
                <w:i w:val="false"/>
                <w:color w:val="000000"/>
                <w:sz w:val="20"/>
              </w:rPr>
              <w:t>здоровья</w:t>
            </w:r>
            <w:r>
              <w:rPr>
                <w:rFonts w:ascii="Times New Roman"/>
                <w:b w:val="false"/>
                <w:i w:val="false"/>
                <w:color w:val="000000"/>
                <w:sz w:val="20"/>
              </w:rPr>
              <w:t xml:space="preserve"> </w:t>
            </w:r>
          </w:p>
          <w:bookmarkEnd w:id="44"/>
          <w:p>
            <w:pPr>
              <w:spacing w:after="20"/>
              <w:ind w:left="20"/>
              <w:jc w:val="both"/>
            </w:pPr>
            <w:r>
              <w:rPr>
                <w:rFonts w:ascii="Times New Roman"/>
                <w:b w:val="false"/>
                <w:i w:val="false"/>
                <w:color w:val="000000"/>
                <w:sz w:val="20"/>
              </w:rPr>
              <w:t>
</w:t>
            </w:r>
            <w:r>
              <w:rPr>
                <w:rFonts w:ascii="Times New Roman"/>
                <w:b w:val="false"/>
                <w:i/>
                <w:color w:val="000000"/>
                <w:sz w:val="20"/>
              </w:rPr>
              <w:t>Я,</w:t>
            </w:r>
            <w:r>
              <w:rPr>
                <w:rFonts w:ascii="Times New Roman"/>
                <w:b w:val="false"/>
                <w:i w:val="false"/>
                <w:color w:val="000000"/>
                <w:sz w:val="20"/>
              </w:rPr>
              <w:t xml:space="preserve"> </w:t>
            </w:r>
            <w:r>
              <w:rPr>
                <w:rFonts w:ascii="Times New Roman"/>
                <w:b w:val="false"/>
                <w:i/>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государственный/официальный</w:t>
            </w:r>
            <w:r>
              <w:rPr>
                <w:rFonts w:ascii="Times New Roman"/>
                <w:b w:val="false"/>
                <w:i w:val="false"/>
                <w:color w:val="000000"/>
                <w:sz w:val="20"/>
              </w:rPr>
              <w:t xml:space="preserve"> </w:t>
            </w:r>
            <w:r>
              <w:rPr>
                <w:rFonts w:ascii="Times New Roman"/>
                <w:b w:val="false"/>
                <w:i/>
                <w:color w:val="000000"/>
                <w:sz w:val="20"/>
              </w:rPr>
              <w:t>ветеринарный</w:t>
            </w:r>
            <w:r>
              <w:rPr>
                <w:rFonts w:ascii="Times New Roman"/>
                <w:b w:val="false"/>
                <w:i w:val="false"/>
                <w:color w:val="000000"/>
                <w:sz w:val="20"/>
              </w:rPr>
              <w:t xml:space="preserve"> </w:t>
            </w:r>
            <w:r>
              <w:rPr>
                <w:rFonts w:ascii="Times New Roman"/>
                <w:b w:val="false"/>
                <w:i/>
                <w:color w:val="000000"/>
                <w:sz w:val="20"/>
              </w:rPr>
              <w:t>врач,</w:t>
            </w:r>
            <w:r>
              <w:rPr>
                <w:rFonts w:ascii="Times New Roman"/>
                <w:b w:val="false"/>
                <w:i w:val="false"/>
                <w:color w:val="000000"/>
                <w:sz w:val="20"/>
              </w:rPr>
              <w:t xml:space="preserve"> </w:t>
            </w:r>
            <w:r>
              <w:rPr>
                <w:rFonts w:ascii="Times New Roman"/>
                <w:b w:val="false"/>
                <w:i/>
                <w:color w:val="000000"/>
                <w:sz w:val="20"/>
              </w:rPr>
              <w:t>удостоверяю</w:t>
            </w:r>
            <w:r>
              <w:rPr>
                <w:rFonts w:ascii="Times New Roman"/>
                <w:b w:val="false"/>
                <w:i w:val="false"/>
                <w:color w:val="000000"/>
                <w:sz w:val="20"/>
              </w:rPr>
              <w:t xml:space="preserve"> </w:t>
            </w:r>
            <w:r>
              <w:rPr>
                <w:rFonts w:ascii="Times New Roman"/>
                <w:b w:val="false"/>
                <w:i/>
                <w:color w:val="000000"/>
                <w:sz w:val="20"/>
              </w:rPr>
              <w:t>следующее: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мелкого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получены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здоровых</w:t>
            </w:r>
            <w:r>
              <w:rPr>
                <w:rFonts w:ascii="Times New Roman"/>
                <w:b w:val="false"/>
                <w:i w:val="false"/>
                <w:color w:val="000000"/>
                <w:sz w:val="20"/>
              </w:rPr>
              <w:t xml:space="preserve"> </w:t>
            </w:r>
            <w:r>
              <w:rPr>
                <w:rFonts w:ascii="Times New Roman"/>
                <w:b w:val="false"/>
                <w:i/>
                <w:color w:val="000000"/>
                <w:sz w:val="20"/>
              </w:rPr>
              <w:t>племенных</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имели</w:t>
            </w:r>
            <w:r>
              <w:rPr>
                <w:rFonts w:ascii="Times New Roman"/>
                <w:b w:val="false"/>
                <w:i w:val="false"/>
                <w:color w:val="000000"/>
                <w:sz w:val="20"/>
              </w:rPr>
              <w:t xml:space="preserve"> </w:t>
            </w:r>
            <w:r>
              <w:rPr>
                <w:rFonts w:ascii="Times New Roman"/>
                <w:b w:val="false"/>
                <w:i/>
                <w:color w:val="000000"/>
                <w:sz w:val="20"/>
              </w:rPr>
              <w:t>контактов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другими</w:t>
            </w:r>
            <w:r>
              <w:rPr>
                <w:rFonts w:ascii="Times New Roman"/>
                <w:b w:val="false"/>
                <w:i w:val="false"/>
                <w:color w:val="000000"/>
                <w:sz w:val="20"/>
              </w:rPr>
              <w:t xml:space="preserve"> </w:t>
            </w:r>
            <w:r>
              <w:rPr>
                <w:rFonts w:ascii="Times New Roman"/>
                <w:b w:val="false"/>
                <w:i/>
                <w:color w:val="000000"/>
                <w:sz w:val="20"/>
              </w:rPr>
              <w:t>животными,</w:t>
            </w:r>
            <w:r>
              <w:rPr>
                <w:rFonts w:ascii="Times New Roman"/>
                <w:b w:val="false"/>
                <w:i w:val="false"/>
                <w:color w:val="000000"/>
                <w:sz w:val="20"/>
              </w:rPr>
              <w:t xml:space="preserve"> </w:t>
            </w:r>
            <w:r>
              <w:rPr>
                <w:rFonts w:ascii="Times New Roman"/>
                <w:b w:val="false"/>
                <w:i/>
                <w:color w:val="000000"/>
                <w:sz w:val="20"/>
              </w:rPr>
              <w:t>ввезенными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страну</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стран</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территорий,</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45"/>
          <w:p>
            <w:pPr>
              <w:spacing w:after="20"/>
              <w:ind w:left="20"/>
              <w:jc w:val="both"/>
            </w:pPr>
            <w:r>
              <w:rPr>
                <w:rFonts w:ascii="Times New Roman"/>
                <w:b w:val="false"/>
                <w:i w:val="false"/>
                <w:color w:val="000000"/>
                <w:sz w:val="20"/>
              </w:rPr>
              <w:t>
</w:t>
            </w:r>
            <w:r>
              <w:rPr>
                <w:rFonts w:ascii="Times New Roman"/>
                <w:b w:val="false"/>
                <w:i/>
                <w:color w:val="000000"/>
                <w:sz w:val="20"/>
              </w:rPr>
              <w:t>ящур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плевропневмония</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p>
          <w:p>
            <w:pPr>
              <w:spacing w:after="20"/>
              <w:ind w:left="20"/>
              <w:jc w:val="both"/>
            </w:pPr>
            <w:r>
              <w:rPr>
                <w:rFonts w:ascii="Times New Roman"/>
                <w:b w:val="false"/>
                <w:i w:val="false"/>
                <w:color w:val="000000"/>
                <w:sz w:val="20"/>
              </w:rPr>
              <w:t>
</w:t>
            </w:r>
            <w:r>
              <w:rPr>
                <w:rFonts w:ascii="Times New Roman"/>
                <w:b w:val="false"/>
                <w:i/>
                <w:color w:val="000000"/>
                <w:sz w:val="20"/>
              </w:rPr>
              <w:t>чума</w:t>
            </w:r>
            <w:r>
              <w:rPr>
                <w:rFonts w:ascii="Times New Roman"/>
                <w:b w:val="false"/>
                <w:i w:val="false"/>
                <w:color w:val="000000"/>
                <w:sz w:val="20"/>
              </w:rPr>
              <w:t xml:space="preserve"> </w:t>
            </w:r>
            <w:r>
              <w:rPr>
                <w:rFonts w:ascii="Times New Roman"/>
                <w:b w:val="false"/>
                <w:i/>
                <w:color w:val="000000"/>
                <w:sz w:val="20"/>
              </w:rPr>
              <w:t>мелких</w:t>
            </w:r>
            <w:r>
              <w:rPr>
                <w:rFonts w:ascii="Times New Roman"/>
                <w:b w:val="false"/>
                <w:i w:val="false"/>
                <w:color w:val="000000"/>
                <w:sz w:val="20"/>
              </w:rPr>
              <w:t xml:space="preserve"> </w:t>
            </w:r>
            <w:r>
              <w:rPr>
                <w:rFonts w:ascii="Times New Roman"/>
                <w:b w:val="false"/>
                <w:i/>
                <w:color w:val="000000"/>
                <w:sz w:val="20"/>
              </w:rPr>
              <w:t>жвачных,</w:t>
            </w:r>
            <w:r>
              <w:rPr>
                <w:rFonts w:ascii="Times New Roman"/>
                <w:b w:val="false"/>
                <w:i w:val="false"/>
                <w:color w:val="000000"/>
                <w:sz w:val="20"/>
              </w:rPr>
              <w:t xml:space="preserve"> </w:t>
            </w:r>
            <w:r>
              <w:rPr>
                <w:rFonts w:ascii="Times New Roman"/>
                <w:b w:val="false"/>
                <w:i/>
                <w:color w:val="000000"/>
                <w:sz w:val="20"/>
              </w:rPr>
              <w:t>чума</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лихорадка</w:t>
            </w:r>
            <w:r>
              <w:rPr>
                <w:rFonts w:ascii="Times New Roman"/>
                <w:b w:val="false"/>
                <w:i w:val="false"/>
                <w:color w:val="000000"/>
                <w:sz w:val="20"/>
              </w:rPr>
              <w:t xml:space="preserve"> </w:t>
            </w:r>
            <w:r>
              <w:rPr>
                <w:rFonts w:ascii="Times New Roman"/>
                <w:b w:val="false"/>
                <w:i/>
                <w:color w:val="000000"/>
                <w:sz w:val="20"/>
              </w:rPr>
              <w:t>долины</w:t>
            </w:r>
            <w:r>
              <w:rPr>
                <w:rFonts w:ascii="Times New Roman"/>
                <w:b w:val="false"/>
                <w:i w:val="false"/>
                <w:color w:val="000000"/>
                <w:sz w:val="20"/>
              </w:rPr>
              <w:t xml:space="preserve"> </w:t>
            </w:r>
            <w:r>
              <w:rPr>
                <w:rFonts w:ascii="Times New Roman"/>
                <w:b w:val="false"/>
                <w:i/>
                <w:color w:val="000000"/>
                <w:sz w:val="20"/>
              </w:rPr>
              <w:t>Рифт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оспа</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убоя</w:t>
            </w:r>
            <w:r>
              <w:rPr>
                <w:rFonts w:ascii="Times New Roman"/>
                <w:b w:val="false"/>
                <w:i w:val="false"/>
                <w:color w:val="000000"/>
                <w:sz w:val="20"/>
              </w:rPr>
              <w:t xml:space="preserve"> </w:t>
            </w:r>
            <w:r>
              <w:rPr>
                <w:rFonts w:ascii="Times New Roman"/>
                <w:b w:val="false"/>
                <w:i/>
                <w:color w:val="000000"/>
                <w:sz w:val="20"/>
              </w:rPr>
              <w:t>последнего</w:t>
            </w:r>
            <w:r>
              <w:rPr>
                <w:rFonts w:ascii="Times New Roman"/>
                <w:b w:val="false"/>
                <w:i w:val="false"/>
                <w:color w:val="000000"/>
                <w:sz w:val="20"/>
              </w:rPr>
              <w:t xml:space="preserve"> </w:t>
            </w:r>
            <w:r>
              <w:rPr>
                <w:rFonts w:ascii="Times New Roman"/>
                <w:b w:val="false"/>
                <w:i/>
                <w:color w:val="000000"/>
                <w:sz w:val="20"/>
              </w:rPr>
              <w:t>больного</w:t>
            </w:r>
            <w:r>
              <w:rPr>
                <w:rFonts w:ascii="Times New Roman"/>
                <w:b w:val="false"/>
                <w:i w:val="false"/>
                <w:color w:val="000000"/>
                <w:sz w:val="20"/>
              </w:rPr>
              <w:t xml:space="preserve"> </w:t>
            </w:r>
            <w:r>
              <w:rPr>
                <w:rFonts w:ascii="Times New Roman"/>
                <w:b w:val="false"/>
                <w:i/>
                <w:color w:val="000000"/>
                <w:sz w:val="20"/>
              </w:rPr>
              <w:t>оспой</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применении</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вынужденного</w:t>
            </w:r>
            <w:r>
              <w:rPr>
                <w:rFonts w:ascii="Times New Roman"/>
                <w:b w:val="false"/>
                <w:i w:val="false"/>
                <w:color w:val="000000"/>
                <w:sz w:val="20"/>
              </w:rPr>
              <w:t xml:space="preserve"> </w:t>
            </w:r>
            <w:r>
              <w:rPr>
                <w:rFonts w:ascii="Times New Roman"/>
                <w:b w:val="false"/>
                <w:i/>
                <w:color w:val="000000"/>
                <w:sz w:val="20"/>
              </w:rPr>
              <w:t>убоя;</w:t>
            </w:r>
          </w:p>
          <w:p>
            <w:pPr>
              <w:spacing w:after="20"/>
              <w:ind w:left="20"/>
              <w:jc w:val="both"/>
            </w:pPr>
            <w:r>
              <w:rPr>
                <w:rFonts w:ascii="Times New Roman"/>
                <w:b w:val="false"/>
                <w:i w:val="false"/>
                <w:color w:val="000000"/>
                <w:sz w:val="20"/>
              </w:rPr>
              <w:t>
</w:t>
            </w:r>
            <w:r>
              <w:rPr>
                <w:rFonts w:ascii="Times New Roman"/>
                <w:b w:val="false"/>
                <w:i/>
                <w:color w:val="000000"/>
                <w:sz w:val="20"/>
              </w:rPr>
              <w:t>скрепи</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p>
            <w:pPr>
              <w:spacing w:after="20"/>
              <w:ind w:left="20"/>
              <w:jc w:val="both"/>
            </w:pPr>
            <w:r>
              <w:rPr>
                <w:rFonts w:ascii="Times New Roman"/>
                <w:b w:val="false"/>
                <w:i w:val="false"/>
                <w:color w:val="000000"/>
                <w:sz w:val="20"/>
              </w:rPr>
              <w:t>
</w:t>
            </w:r>
            <w:r>
              <w:rPr>
                <w:rFonts w:ascii="Times New Roman"/>
                <w:b w:val="false"/>
                <w:i/>
                <w:color w:val="000000"/>
                <w:sz w:val="20"/>
              </w:rPr>
              <w:t>аденоматоз,</w:t>
            </w:r>
            <w:r>
              <w:rPr>
                <w:rFonts w:ascii="Times New Roman"/>
                <w:b w:val="false"/>
                <w:i w:val="false"/>
                <w:color w:val="000000"/>
                <w:sz w:val="20"/>
              </w:rPr>
              <w:t xml:space="preserve"> </w:t>
            </w:r>
            <w:r>
              <w:rPr>
                <w:rFonts w:ascii="Times New Roman"/>
                <w:b w:val="false"/>
                <w:i/>
                <w:color w:val="000000"/>
                <w:sz w:val="20"/>
              </w:rPr>
              <w:t>пограничная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46"/>
          <w:p>
            <w:pPr>
              <w:spacing w:after="20"/>
              <w:ind w:left="20"/>
              <w:jc w:val="both"/>
            </w:pPr>
            <w:r>
              <w:rPr>
                <w:rFonts w:ascii="Times New Roman"/>
                <w:b w:val="false"/>
                <w:i w:val="false"/>
                <w:color w:val="000000"/>
                <w:sz w:val="20"/>
              </w:rPr>
              <w:t>
</w:t>
            </w:r>
            <w:r>
              <w:rPr>
                <w:rFonts w:ascii="Times New Roman"/>
                <w:b w:val="false"/>
                <w:i/>
                <w:color w:val="000000"/>
                <w:sz w:val="20"/>
              </w:rPr>
              <w:t>эпидидимит</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Ку-лихорадка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агалактия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что</w:t>
            </w:r>
            <w:r>
              <w:rPr>
                <w:rFonts w:ascii="Times New Roman"/>
                <w:b w:val="false"/>
                <w:i w:val="false"/>
                <w:color w:val="000000"/>
                <w:sz w:val="20"/>
              </w:rPr>
              <w:t xml:space="preserve"> </w:t>
            </w:r>
            <w:r>
              <w:rPr>
                <w:rFonts w:ascii="Times New Roman"/>
                <w:b w:val="false"/>
                <w:i/>
                <w:color w:val="000000"/>
                <w:sz w:val="20"/>
              </w:rPr>
              <w:t>подтверждается</w:t>
            </w:r>
            <w:r>
              <w:rPr>
                <w:rFonts w:ascii="Times New Roman"/>
                <w:b w:val="false"/>
                <w:i w:val="false"/>
                <w:color w:val="000000"/>
                <w:sz w:val="20"/>
              </w:rPr>
              <w:t xml:space="preserve"> </w:t>
            </w:r>
            <w:r>
              <w:rPr>
                <w:rFonts w:ascii="Times New Roman"/>
                <w:b w:val="false"/>
                <w:i/>
                <w:color w:val="000000"/>
                <w:sz w:val="20"/>
              </w:rPr>
              <w:t>результатами</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исследований;</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сибирская</w:t>
            </w:r>
            <w:r>
              <w:rPr>
                <w:rFonts w:ascii="Times New Roman"/>
                <w:b w:val="false"/>
                <w:i w:val="false"/>
                <w:color w:val="000000"/>
                <w:sz w:val="20"/>
              </w:rPr>
              <w:t xml:space="preserve"> </w:t>
            </w:r>
            <w:r>
              <w:rPr>
                <w:rFonts w:ascii="Times New Roman"/>
                <w:b w:val="false"/>
                <w:i/>
                <w:color w:val="000000"/>
                <w:sz w:val="20"/>
              </w:rPr>
              <w:t>язва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стад</w:t>
            </w:r>
            <w:r>
              <w:rPr>
                <w:rFonts w:ascii="Times New Roman"/>
                <w:b w:val="false"/>
                <w:i w:val="false"/>
                <w:color w:val="000000"/>
                <w:sz w:val="20"/>
              </w:rPr>
              <w:t xml:space="preserve"> </w:t>
            </w:r>
            <w:r>
              <w:rPr>
                <w:rFonts w:ascii="Times New Roman"/>
                <w:b w:val="false"/>
                <w:i/>
                <w:color w:val="000000"/>
                <w:sz w:val="20"/>
              </w:rPr>
              <w:t>мелкого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благополучных</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бруцеллезу,</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отсутствии</w:t>
            </w:r>
            <w:r>
              <w:rPr>
                <w:rFonts w:ascii="Times New Roman"/>
                <w:b w:val="false"/>
                <w:i w:val="false"/>
                <w:color w:val="000000"/>
                <w:sz w:val="20"/>
              </w:rPr>
              <w:t xml:space="preserve"> </w:t>
            </w:r>
            <w:r>
              <w:rPr>
                <w:rFonts w:ascii="Times New Roman"/>
                <w:b w:val="false"/>
                <w:i/>
                <w:color w:val="000000"/>
                <w:sz w:val="20"/>
              </w:rPr>
              <w:t>зарегистрированных</w:t>
            </w:r>
            <w:r>
              <w:rPr>
                <w:rFonts w:ascii="Times New Roman"/>
                <w:b w:val="false"/>
                <w:i w:val="false"/>
                <w:color w:val="000000"/>
                <w:sz w:val="20"/>
              </w:rPr>
              <w:t xml:space="preserve"> </w:t>
            </w:r>
            <w:r>
              <w:rPr>
                <w:rFonts w:ascii="Times New Roman"/>
                <w:b w:val="false"/>
                <w:i/>
                <w:color w:val="000000"/>
                <w:sz w:val="20"/>
              </w:rPr>
              <w:t>случаев</w:t>
            </w:r>
            <w:r>
              <w:rPr>
                <w:rFonts w:ascii="Times New Roman"/>
                <w:b w:val="false"/>
                <w:i w:val="false"/>
                <w:color w:val="000000"/>
                <w:sz w:val="20"/>
              </w:rPr>
              <w:t xml:space="preserve"> </w:t>
            </w:r>
            <w:r>
              <w:rPr>
                <w:rFonts w:ascii="Times New Roman"/>
                <w:b w:val="false"/>
                <w:i/>
                <w:color w:val="000000"/>
                <w:sz w:val="20"/>
              </w:rPr>
              <w:t>инфекции</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стаде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Животные</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подвергнуты</w:t>
            </w:r>
            <w:r>
              <w:rPr>
                <w:rFonts w:ascii="Times New Roman"/>
                <w:b w:val="false"/>
                <w:i w:val="false"/>
                <w:color w:val="000000"/>
                <w:sz w:val="20"/>
              </w:rPr>
              <w:t xml:space="preserve"> </w:t>
            </w:r>
            <w:r>
              <w:rPr>
                <w:rFonts w:ascii="Times New Roman"/>
                <w:b w:val="false"/>
                <w:i/>
                <w:color w:val="000000"/>
                <w:sz w:val="20"/>
              </w:rPr>
              <w:t>диагностическому</w:t>
            </w:r>
            <w:r>
              <w:rPr>
                <w:rFonts w:ascii="Times New Roman"/>
                <w:b w:val="false"/>
                <w:i w:val="false"/>
                <w:color w:val="000000"/>
                <w:sz w:val="20"/>
              </w:rPr>
              <w:t xml:space="preserve"> </w:t>
            </w:r>
            <w:r>
              <w:rPr>
                <w:rFonts w:ascii="Times New Roman"/>
                <w:b w:val="false"/>
                <w:i/>
                <w:color w:val="000000"/>
                <w:sz w:val="20"/>
              </w:rPr>
              <w:t>исследованию</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инфекции</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один</w:t>
            </w:r>
            <w:r>
              <w:rPr>
                <w:rFonts w:ascii="Times New Roman"/>
                <w:b w:val="false"/>
                <w:i w:val="false"/>
                <w:color w:val="000000"/>
                <w:sz w:val="20"/>
              </w:rPr>
              <w:t xml:space="preserve"> </w:t>
            </w:r>
            <w:r>
              <w:rPr>
                <w:rFonts w:ascii="Times New Roman"/>
                <w:b w:val="false"/>
                <w:i/>
                <w:color w:val="000000"/>
                <w:sz w:val="20"/>
              </w:rPr>
              <w:t>раз</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результаты</w:t>
            </w:r>
            <w:r>
              <w:rPr>
                <w:rFonts w:ascii="Times New Roman"/>
                <w:b w:val="false"/>
                <w:i w:val="false"/>
                <w:color w:val="000000"/>
                <w:sz w:val="20"/>
              </w:rPr>
              <w:t xml:space="preserve"> </w:t>
            </w:r>
            <w:r>
              <w:rPr>
                <w:rFonts w:ascii="Times New Roman"/>
                <w:b w:val="false"/>
                <w:i/>
                <w:color w:val="000000"/>
                <w:sz w:val="20"/>
              </w:rPr>
              <w:t>которого</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отрицательными;</w:t>
            </w:r>
          </w:p>
          <w:p>
            <w:pPr>
              <w:spacing w:after="20"/>
              <w:ind w:left="20"/>
              <w:jc w:val="both"/>
            </w:pPr>
            <w:r>
              <w:rPr>
                <w:rFonts w:ascii="Times New Roman"/>
                <w:b w:val="false"/>
                <w:i w:val="false"/>
                <w:color w:val="000000"/>
                <w:sz w:val="20"/>
              </w:rPr>
              <w:t>
</w:t>
            </w:r>
            <w:r>
              <w:rPr>
                <w:rFonts w:ascii="Times New Roman"/>
                <w:b w:val="false"/>
                <w:i/>
                <w:color w:val="000000"/>
                <w:sz w:val="20"/>
              </w:rPr>
              <w:t>меди-висна,</w:t>
            </w:r>
            <w:r>
              <w:rPr>
                <w:rFonts w:ascii="Times New Roman"/>
                <w:b w:val="false"/>
                <w:i w:val="false"/>
                <w:color w:val="000000"/>
                <w:sz w:val="20"/>
              </w:rPr>
              <w:t xml:space="preserve"> </w:t>
            </w:r>
            <w:r>
              <w:rPr>
                <w:rFonts w:ascii="Times New Roman"/>
                <w:b w:val="false"/>
                <w:i/>
                <w:color w:val="000000"/>
                <w:sz w:val="20"/>
              </w:rPr>
              <w:t>артрит-энцефалит</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отсутствуют</w:t>
            </w:r>
            <w:r>
              <w:rPr>
                <w:rFonts w:ascii="Times New Roman"/>
                <w:b w:val="false"/>
                <w:i w:val="false"/>
                <w:color w:val="000000"/>
                <w:sz w:val="20"/>
              </w:rPr>
              <w:t xml:space="preserve"> </w:t>
            </w:r>
            <w:r>
              <w:rPr>
                <w:rFonts w:ascii="Times New Roman"/>
                <w:b w:val="false"/>
                <w:i/>
                <w:color w:val="000000"/>
                <w:sz w:val="20"/>
              </w:rPr>
              <w:t>зарегистрированные</w:t>
            </w:r>
            <w:r>
              <w:rPr>
                <w:rFonts w:ascii="Times New Roman"/>
                <w:b w:val="false"/>
                <w:i w:val="false"/>
                <w:color w:val="000000"/>
                <w:sz w:val="20"/>
              </w:rPr>
              <w:t xml:space="preserve"> </w:t>
            </w:r>
            <w:r>
              <w:rPr>
                <w:rFonts w:ascii="Times New Roman"/>
                <w:b w:val="false"/>
                <w:i/>
                <w:color w:val="000000"/>
                <w:sz w:val="20"/>
              </w:rPr>
              <w:t>случаи</w:t>
            </w:r>
            <w:r>
              <w:rPr>
                <w:rFonts w:ascii="Times New Roman"/>
                <w:b w:val="false"/>
                <w:i w:val="false"/>
                <w:color w:val="000000"/>
                <w:sz w:val="20"/>
              </w:rPr>
              <w:t xml:space="preserve"> </w:t>
            </w:r>
            <w:r>
              <w:rPr>
                <w:rFonts w:ascii="Times New Roman"/>
                <w:b w:val="false"/>
                <w:i/>
                <w:color w:val="000000"/>
                <w:sz w:val="20"/>
              </w:rPr>
              <w:t>заболевания</w:t>
            </w:r>
            <w:r>
              <w:rPr>
                <w:rFonts w:ascii="Times New Roman"/>
                <w:b w:val="false"/>
                <w:i w:val="false"/>
                <w:color w:val="000000"/>
                <w:sz w:val="20"/>
              </w:rPr>
              <w:t xml:space="preserve"> </w:t>
            </w:r>
            <w:r>
              <w:rPr>
                <w:rFonts w:ascii="Times New Roman"/>
                <w:b w:val="false"/>
                <w:i/>
                <w:color w:val="000000"/>
                <w:sz w:val="20"/>
              </w:rPr>
              <w:t>(клинические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серологические)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стад,</w:t>
            </w:r>
            <w:r>
              <w:rPr>
                <w:rFonts w:ascii="Times New Roman"/>
                <w:b w:val="false"/>
                <w:i w:val="false"/>
                <w:color w:val="000000"/>
                <w:sz w:val="20"/>
              </w:rPr>
              <w:t xml:space="preserve"> </w:t>
            </w:r>
            <w:r>
              <w:rPr>
                <w:rFonts w:ascii="Times New Roman"/>
                <w:b w:val="false"/>
                <w:i/>
                <w:color w:val="000000"/>
                <w:sz w:val="20"/>
              </w:rPr>
              <w:t>неблагополучных</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данным</w:t>
            </w:r>
            <w:r>
              <w:rPr>
                <w:rFonts w:ascii="Times New Roman"/>
                <w:b w:val="false"/>
                <w:i w:val="false"/>
                <w:color w:val="000000"/>
                <w:sz w:val="20"/>
              </w:rPr>
              <w:t xml:space="preserve"> </w:t>
            </w:r>
            <w:r>
              <w:rPr>
                <w:rFonts w:ascii="Times New Roman"/>
                <w:b w:val="false"/>
                <w:i/>
                <w:color w:val="000000"/>
                <w:sz w:val="20"/>
              </w:rPr>
              <w:t>заболеваниям,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указанного</w:t>
            </w:r>
            <w:r>
              <w:rPr>
                <w:rFonts w:ascii="Times New Roman"/>
                <w:b w:val="false"/>
                <w:i w:val="false"/>
                <w:color w:val="000000"/>
                <w:sz w:val="20"/>
              </w:rPr>
              <w:t xml:space="preserve"> </w:t>
            </w:r>
            <w:r>
              <w:rPr>
                <w:rFonts w:ascii="Times New Roman"/>
                <w:b w:val="false"/>
                <w:i/>
                <w:color w:val="000000"/>
                <w:sz w:val="20"/>
              </w:rPr>
              <w:t>периода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вводятся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стада;</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аборт</w:t>
            </w:r>
            <w:r>
              <w:rPr>
                <w:rFonts w:ascii="Times New Roman"/>
                <w:b w:val="false"/>
                <w:i w:val="false"/>
                <w:color w:val="000000"/>
                <w:sz w:val="20"/>
              </w:rPr>
              <w:t xml:space="preserve">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Chlamydophila</w:t>
            </w:r>
            <w:r>
              <w:rPr>
                <w:rFonts w:ascii="Times New Roman"/>
                <w:b w:val="false"/>
                <w:i w:val="false"/>
                <w:color w:val="000000"/>
                <w:sz w:val="20"/>
              </w:rPr>
              <w:t xml:space="preserve"> </w:t>
            </w:r>
            <w:r>
              <w:rPr>
                <w:rFonts w:ascii="Times New Roman"/>
                <w:b w:val="false"/>
                <w:i/>
                <w:color w:val="000000"/>
                <w:sz w:val="20"/>
              </w:rPr>
              <w:t>abortus).</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содержатся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отсутствуют</w:t>
            </w:r>
            <w:r>
              <w:rPr>
                <w:rFonts w:ascii="Times New Roman"/>
                <w:b w:val="false"/>
                <w:i w:val="false"/>
                <w:color w:val="000000"/>
                <w:sz w:val="20"/>
              </w:rPr>
              <w:t xml:space="preserve"> </w:t>
            </w:r>
            <w:r>
              <w:rPr>
                <w:rFonts w:ascii="Times New Roman"/>
                <w:b w:val="false"/>
                <w:i/>
                <w:color w:val="000000"/>
                <w:sz w:val="20"/>
              </w:rPr>
              <w:t>зарегистрированные</w:t>
            </w:r>
            <w:r>
              <w:rPr>
                <w:rFonts w:ascii="Times New Roman"/>
                <w:b w:val="false"/>
                <w:i w:val="false"/>
                <w:color w:val="000000"/>
                <w:sz w:val="20"/>
              </w:rPr>
              <w:t xml:space="preserve"> </w:t>
            </w:r>
            <w:r>
              <w:rPr>
                <w:rFonts w:ascii="Times New Roman"/>
                <w:b w:val="false"/>
                <w:i/>
                <w:color w:val="000000"/>
                <w:sz w:val="20"/>
              </w:rPr>
              <w:t>случаи</w:t>
            </w:r>
            <w:r>
              <w:rPr>
                <w:rFonts w:ascii="Times New Roman"/>
                <w:b w:val="false"/>
                <w:i w:val="false"/>
                <w:color w:val="000000"/>
                <w:sz w:val="20"/>
              </w:rPr>
              <w:t xml:space="preserve"> </w:t>
            </w:r>
            <w:r>
              <w:rPr>
                <w:rFonts w:ascii="Times New Roman"/>
                <w:b w:val="false"/>
                <w:i/>
                <w:color w:val="000000"/>
                <w:sz w:val="20"/>
              </w:rPr>
              <w:t>энзоотического</w:t>
            </w:r>
            <w:r>
              <w:rPr>
                <w:rFonts w:ascii="Times New Roman"/>
                <w:b w:val="false"/>
                <w:i w:val="false"/>
                <w:color w:val="000000"/>
                <w:sz w:val="20"/>
              </w:rPr>
              <w:t xml:space="preserve"> </w:t>
            </w:r>
            <w:r>
              <w:rPr>
                <w:rFonts w:ascii="Times New Roman"/>
                <w:b w:val="false"/>
                <w:i/>
                <w:color w:val="000000"/>
                <w:sz w:val="20"/>
              </w:rPr>
              <w:t>аборта</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что</w:t>
            </w:r>
            <w:r>
              <w:rPr>
                <w:rFonts w:ascii="Times New Roman"/>
                <w:b w:val="false"/>
                <w:i w:val="false"/>
                <w:color w:val="000000"/>
                <w:sz w:val="20"/>
              </w:rPr>
              <w:t xml:space="preserve"> </w:t>
            </w:r>
            <w:r>
              <w:rPr>
                <w:rFonts w:ascii="Times New Roman"/>
                <w:b w:val="false"/>
                <w:i/>
                <w:color w:val="000000"/>
                <w:sz w:val="20"/>
              </w:rPr>
              <w:t>подтверждается</w:t>
            </w:r>
            <w:r>
              <w:rPr>
                <w:rFonts w:ascii="Times New Roman"/>
                <w:b w:val="false"/>
                <w:i w:val="false"/>
                <w:color w:val="000000"/>
                <w:sz w:val="20"/>
              </w:rPr>
              <w:t xml:space="preserve"> </w:t>
            </w:r>
            <w:r>
              <w:rPr>
                <w:rFonts w:ascii="Times New Roman"/>
                <w:b w:val="false"/>
                <w:i/>
                <w:color w:val="000000"/>
                <w:sz w:val="20"/>
              </w:rPr>
              <w:t>результатами</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исследований.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Сперма,</w:t>
            </w:r>
            <w:r>
              <w:rPr>
                <w:rFonts w:ascii="Times New Roman"/>
                <w:b w:val="false"/>
                <w:i w:val="false"/>
                <w:color w:val="000000"/>
                <w:sz w:val="20"/>
              </w:rPr>
              <w:t xml:space="preserve"> </w:t>
            </w:r>
            <w:r>
              <w:rPr>
                <w:rFonts w:ascii="Times New Roman"/>
                <w:b w:val="false"/>
                <w:i/>
                <w:color w:val="000000"/>
                <w:sz w:val="20"/>
              </w:rPr>
              <w:t>используемая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доноров</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соответствует</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Единых</w:t>
            </w:r>
            <w:r>
              <w:rPr>
                <w:rFonts w:ascii="Times New Roman"/>
                <w:b w:val="false"/>
                <w:i w:val="false"/>
                <w:color w:val="000000"/>
                <w:sz w:val="20"/>
              </w:rPr>
              <w:t xml:space="preserve"> </w:t>
            </w:r>
            <w:r>
              <w:rPr>
                <w:rFonts w:ascii="Times New Roman"/>
                <w:b w:val="false"/>
                <w:i/>
                <w:color w:val="000000"/>
                <w:sz w:val="20"/>
              </w:rPr>
              <w:t>ветеринарных</w:t>
            </w:r>
            <w:r>
              <w:rPr>
                <w:rFonts w:ascii="Times New Roman"/>
                <w:b w:val="false"/>
                <w:i w:val="false"/>
                <w:color w:val="000000"/>
                <w:sz w:val="20"/>
              </w:rPr>
              <w:t xml:space="preserve"> </w:t>
            </w:r>
            <w:r>
              <w:rPr>
                <w:rFonts w:ascii="Times New Roman"/>
                <w:b w:val="false"/>
                <w:i/>
                <w:color w:val="000000"/>
                <w:sz w:val="20"/>
              </w:rPr>
              <w:t>(ветеринарно-санитарных)</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предъявляемых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товарам,</w:t>
            </w:r>
            <w:r>
              <w:rPr>
                <w:rFonts w:ascii="Times New Roman"/>
                <w:b w:val="false"/>
                <w:i w:val="false"/>
                <w:color w:val="000000"/>
                <w:sz w:val="20"/>
              </w:rPr>
              <w:t xml:space="preserve"> </w:t>
            </w:r>
            <w:r>
              <w:rPr>
                <w:rFonts w:ascii="Times New Roman"/>
                <w:b w:val="false"/>
                <w:i/>
                <w:color w:val="000000"/>
                <w:sz w:val="20"/>
              </w:rPr>
              <w:t>подлежащим</w:t>
            </w:r>
            <w:r>
              <w:rPr>
                <w:rFonts w:ascii="Times New Roman"/>
                <w:b w:val="false"/>
                <w:i w:val="false"/>
                <w:color w:val="000000"/>
                <w:sz w:val="20"/>
              </w:rPr>
              <w:t xml:space="preserve"> </w:t>
            </w:r>
            <w:r>
              <w:rPr>
                <w:rFonts w:ascii="Times New Roman"/>
                <w:b w:val="false"/>
                <w:i/>
                <w:color w:val="000000"/>
                <w:sz w:val="20"/>
              </w:rPr>
              <w:t>ветеринарному</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(надзору),</w:t>
            </w:r>
            <w:r>
              <w:rPr>
                <w:rFonts w:ascii="Times New Roman"/>
                <w:b w:val="false"/>
                <w:i w:val="false"/>
                <w:color w:val="000000"/>
                <w:sz w:val="20"/>
              </w:rPr>
              <w:t xml:space="preserve"> </w:t>
            </w:r>
            <w:r>
              <w:rPr>
                <w:rFonts w:ascii="Times New Roman"/>
                <w:b w:val="false"/>
                <w:i/>
                <w:color w:val="000000"/>
                <w:sz w:val="20"/>
              </w:rPr>
              <w:t>утвержденных</w:t>
            </w:r>
            <w:r>
              <w:rPr>
                <w:rFonts w:ascii="Times New Roman"/>
                <w:b w:val="false"/>
                <w:i w:val="false"/>
                <w:color w:val="000000"/>
                <w:sz w:val="20"/>
              </w:rPr>
              <w:t xml:space="preserve"> </w:t>
            </w:r>
            <w:r>
              <w:rPr>
                <w:rFonts w:ascii="Times New Roman"/>
                <w:b w:val="false"/>
                <w:i/>
                <w:color w:val="000000"/>
                <w:sz w:val="20"/>
              </w:rPr>
              <w:t>Решением</w:t>
            </w:r>
            <w:r>
              <w:rPr>
                <w:rFonts w:ascii="Times New Roman"/>
                <w:b w:val="false"/>
                <w:i w:val="false"/>
                <w:color w:val="000000"/>
                <w:sz w:val="20"/>
              </w:rPr>
              <w:t xml:space="preserve"> </w:t>
            </w:r>
            <w:r>
              <w:rPr>
                <w:rFonts w:ascii="Times New Roman"/>
                <w:b w:val="false"/>
                <w:i/>
                <w:color w:val="000000"/>
                <w:sz w:val="20"/>
              </w:rPr>
              <w:t>Комиссии</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июня</w:t>
            </w:r>
            <w:r>
              <w:rPr>
                <w:rFonts w:ascii="Times New Roman"/>
                <w:b w:val="false"/>
                <w:i w:val="false"/>
                <w:color w:val="000000"/>
                <w:sz w:val="20"/>
              </w:rPr>
              <w:t xml:space="preserve"> </w:t>
            </w:r>
            <w:r>
              <w:rPr>
                <w:rFonts w:ascii="Times New Roman"/>
                <w:b w:val="false"/>
                <w:i/>
                <w:color w:val="000000"/>
                <w:sz w:val="20"/>
              </w:rPr>
              <w:t>2010</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317.</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7"/>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протестированы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отрицательным</w:t>
            </w:r>
            <w:r>
              <w:rPr>
                <w:rFonts w:ascii="Times New Roman"/>
                <w:b w:val="false"/>
                <w:i w:val="false"/>
                <w:color w:val="000000"/>
                <w:sz w:val="20"/>
              </w:rPr>
              <w:t xml:space="preserve"> </w:t>
            </w:r>
            <w:r>
              <w:rPr>
                <w:rFonts w:ascii="Times New Roman"/>
                <w:b w:val="false"/>
                <w:i/>
                <w:color w:val="000000"/>
                <w:sz w:val="20"/>
              </w:rPr>
              <w:t>результатом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лаборатории</w:t>
            </w:r>
            <w:r>
              <w:rPr>
                <w:rFonts w:ascii="Times New Roman"/>
                <w:b w:val="false"/>
                <w:i w:val="false"/>
                <w:color w:val="000000"/>
                <w:sz w:val="20"/>
              </w:rPr>
              <w:t xml:space="preserve"> </w:t>
            </w:r>
            <w:r>
              <w:rPr>
                <w:rFonts w:ascii="Times New Roman"/>
                <w:b w:val="false"/>
                <w:i/>
                <w:color w:val="000000"/>
                <w:sz w:val="20"/>
              </w:rPr>
              <w:t>(аккредитованной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сертифицированной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установленном</w:t>
            </w:r>
            <w:r>
              <w:rPr>
                <w:rFonts w:ascii="Times New Roman"/>
                <w:b w:val="false"/>
                <w:i w:val="false"/>
                <w:color w:val="000000"/>
                <w:sz w:val="20"/>
              </w:rPr>
              <w:t xml:space="preserve"> </w:t>
            </w:r>
            <w:r>
              <w:rPr>
                <w:rFonts w:ascii="Times New Roman"/>
                <w:b w:val="false"/>
                <w:i/>
                <w:color w:val="000000"/>
                <w:sz w:val="20"/>
              </w:rPr>
              <w:t>порядке)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использованием</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тестов,</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соответствуют</w:t>
            </w:r>
            <w:r>
              <w:rPr>
                <w:rFonts w:ascii="Times New Roman"/>
                <w:b w:val="false"/>
                <w:i w:val="false"/>
                <w:color w:val="000000"/>
                <w:sz w:val="20"/>
              </w:rPr>
              <w:t xml:space="preserve"> </w:t>
            </w:r>
            <w:r>
              <w:rPr>
                <w:rFonts w:ascii="Times New Roman"/>
                <w:b w:val="false"/>
                <w:i/>
                <w:color w:val="000000"/>
                <w:sz w:val="20"/>
              </w:rPr>
              <w:t>методам,</w:t>
            </w:r>
            <w:r>
              <w:rPr>
                <w:rFonts w:ascii="Times New Roman"/>
                <w:b w:val="false"/>
                <w:i w:val="false"/>
                <w:color w:val="000000"/>
                <w:sz w:val="20"/>
              </w:rPr>
              <w:t xml:space="preserve"> </w:t>
            </w:r>
            <w:r>
              <w:rPr>
                <w:rFonts w:ascii="Times New Roman"/>
                <w:b w:val="false"/>
                <w:i/>
                <w:color w:val="000000"/>
                <w:sz w:val="20"/>
              </w:rPr>
              <w:t>утвержденным</w:t>
            </w:r>
            <w:r>
              <w:rPr>
                <w:rFonts w:ascii="Times New Roman"/>
                <w:b w:val="false"/>
                <w:i w:val="false"/>
                <w:color w:val="000000"/>
                <w:sz w:val="20"/>
              </w:rPr>
              <w:t xml:space="preserve"> </w:t>
            </w:r>
            <w:r>
              <w:rPr>
                <w:rFonts w:ascii="Times New Roman"/>
                <w:b w:val="false"/>
                <w:i/>
                <w:color w:val="000000"/>
                <w:sz w:val="20"/>
              </w:rPr>
              <w:t>страной-экспортером,</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следующие</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метод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дату</w:t>
            </w:r>
            <w:r>
              <w:rPr>
                <w:rFonts w:ascii="Times New Roman"/>
                <w:b w:val="false"/>
                <w:i w:val="false"/>
                <w:color w:val="000000"/>
                <w:sz w:val="20"/>
              </w:rPr>
              <w:t xml:space="preserve"> </w:t>
            </w:r>
            <w:r>
              <w:rPr>
                <w:rFonts w:ascii="Times New Roman"/>
                <w:b w:val="false"/>
                <w:i/>
                <w:color w:val="000000"/>
                <w:sz w:val="20"/>
              </w:rPr>
              <w:t>тестирования):</w:t>
            </w:r>
          </w:p>
          <w:bookmarkEnd w:id="47"/>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_______________________________________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меди-висна</w:t>
            </w:r>
            <w:r>
              <w:rPr>
                <w:rFonts w:ascii="Times New Roman"/>
                <w:b w:val="false"/>
                <w:i w:val="false"/>
                <w:color w:val="000000"/>
                <w:sz w:val="20"/>
              </w:rPr>
              <w:t xml:space="preserve"> </w:t>
            </w:r>
            <w:r>
              <w:rPr>
                <w:rFonts w:ascii="Times New Roman"/>
                <w:b w:val="false"/>
                <w:i/>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артрит-энцефалит</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агалактия</w:t>
            </w:r>
            <w:r>
              <w:rPr>
                <w:rFonts w:ascii="Times New Roman"/>
                <w:b w:val="false"/>
                <w:i w:val="false"/>
                <w:color w:val="000000"/>
                <w:sz w:val="20"/>
              </w:rPr>
              <w:t xml:space="preserve"> </w:t>
            </w:r>
            <w:r>
              <w:rPr>
                <w:rFonts w:ascii="Times New Roman"/>
                <w:b w:val="false"/>
                <w:i/>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w:t>
            </w:r>
            <w:r>
              <w:rPr>
                <w:rFonts w:ascii="Times New Roman"/>
                <w:b w:val="false"/>
                <w:i w:val="false"/>
                <w:color w:val="000000"/>
                <w:sz w:val="20"/>
              </w:rPr>
              <w:t xml:space="preserve"> </w:t>
            </w:r>
            <w:r>
              <w:rPr>
                <w:rFonts w:ascii="Times New Roman"/>
                <w:b w:val="false"/>
                <w:i/>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пограничная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листериоз</w:t>
            </w:r>
            <w:r>
              <w:rPr>
                <w:rFonts w:ascii="Times New Roman"/>
                <w:b w:val="false"/>
                <w:i w:val="false"/>
                <w:color w:val="000000"/>
                <w:sz w:val="20"/>
              </w:rPr>
              <w:t xml:space="preserve"> </w:t>
            </w:r>
            <w:r>
              <w:rPr>
                <w:rFonts w:ascii="Times New Roman"/>
                <w:b w:val="false"/>
                <w:i/>
                <w:color w:val="000000"/>
                <w:sz w:val="20"/>
              </w:rPr>
              <w:t>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получения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них</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под</w:t>
            </w:r>
            <w:r>
              <w:rPr>
                <w:rFonts w:ascii="Times New Roman"/>
                <w:b w:val="false"/>
                <w:i w:val="false"/>
                <w:color w:val="000000"/>
                <w:sz w:val="20"/>
              </w:rPr>
              <w:t xml:space="preserve"> </w:t>
            </w:r>
            <w:r>
              <w:rPr>
                <w:rFonts w:ascii="Times New Roman"/>
                <w:b w:val="false"/>
                <w:i/>
                <w:color w:val="000000"/>
                <w:sz w:val="20"/>
              </w:rPr>
              <w:t>наблюдением</w:t>
            </w:r>
            <w:r>
              <w:rPr>
                <w:rFonts w:ascii="Times New Roman"/>
                <w:b w:val="false"/>
                <w:i w:val="false"/>
                <w:color w:val="000000"/>
                <w:sz w:val="20"/>
              </w:rPr>
              <w:t xml:space="preserve"> </w:t>
            </w:r>
            <w:r>
              <w:rPr>
                <w:rFonts w:ascii="Times New Roman"/>
                <w:b w:val="false"/>
                <w:i/>
                <w:color w:val="000000"/>
                <w:sz w:val="20"/>
              </w:rPr>
              <w:t>ветеринарного</w:t>
            </w:r>
            <w:r>
              <w:rPr>
                <w:rFonts w:ascii="Times New Roman"/>
                <w:b w:val="false"/>
                <w:i w:val="false"/>
                <w:color w:val="000000"/>
                <w:sz w:val="20"/>
              </w:rPr>
              <w:t xml:space="preserve"> </w:t>
            </w:r>
            <w:r>
              <w:rPr>
                <w:rFonts w:ascii="Times New Roman"/>
                <w:b w:val="false"/>
                <w:i/>
                <w:color w:val="000000"/>
                <w:sz w:val="20"/>
              </w:rPr>
              <w:t>врача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отобраны,</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хранились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транспортируются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Место _______________       Дата _______________ Печать</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государственного/официального ветеринарного врача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3075" w:type="dxa"/>
            <w:tcBorders/>
            <w:tcMar>
              <w:top w:w="15" w:type="dxa"/>
              <w:left w:w="15" w:type="dxa"/>
              <w:bottom w:w="15" w:type="dxa"/>
              <w:right w:w="15" w:type="dxa"/>
            </w:tcMar>
            <w:vAlign w:val="center"/>
          </w:tcPr>
          <w:bookmarkStart w:name="z108" w:id="49"/>
          <w:p>
            <w:pPr>
              <w:spacing w:after="20"/>
              <w:ind w:left="20"/>
              <w:jc w:val="both"/>
            </w:pPr>
            <w:r>
              <w:rPr>
                <w:rFonts w:ascii="Times New Roman"/>
                <w:b w:val="false"/>
                <w:i w:val="false"/>
                <w:color w:val="000000"/>
                <w:sz w:val="20"/>
              </w:rPr>
              <w:t>
1. Подпись и печать должны отличаться цветом от бланка.</w:t>
            </w:r>
          </w:p>
          <w:bookmarkEnd w:id="49"/>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