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fcd3" w14:textId="386f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p>
    <w:p>
      <w:pPr>
        <w:spacing w:after="0"/>
        <w:ind w:left="0"/>
        <w:jc w:val="both"/>
      </w:pPr>
      <w:r>
        <w:rPr>
          <w:rFonts w:ascii="Times New Roman"/>
          <w:b w:val="false"/>
          <w:i w:val="false"/>
          <w:color w:val="000000"/>
          <w:sz w:val="28"/>
        </w:rPr>
        <w:t>Решение Коллегии Евразийской экономической комиссии от 17 января 2023 года № 4.</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58</w:t>
      </w:r>
      <w:r>
        <w:rPr>
          <w:rFonts w:ascii="Times New Roman"/>
          <w:b w:val="false"/>
          <w:i w:val="false"/>
          <w:color w:val="000000"/>
          <w:sz w:val="28"/>
        </w:rPr>
        <w:t xml:space="preserve"> Договора о Евразийском экономическом союзе от 29 мая 2014 года и пунктом 22 приложения № 2 к </w:t>
      </w:r>
      <w:r>
        <w:rPr>
          <w:rFonts w:ascii="Times New Roman"/>
          <w:b w:val="false"/>
          <w:i w:val="false"/>
          <w:color w:val="000000"/>
          <w:sz w:val="28"/>
        </w:rPr>
        <w:t>Регламенту</w:t>
      </w:r>
      <w:r>
        <w:rPr>
          <w:rFonts w:ascii="Times New Roman"/>
          <w:b w:val="false"/>
          <w:i w:val="false"/>
          <w:color w:val="000000"/>
          <w:sz w:val="28"/>
        </w:rPr>
        <w:t xml:space="preserve">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Единые ветеринарные (ветеринарно-санитарные) требования</w:t>
      </w:r>
      <w:r>
        <w:rPr>
          <w:rFonts w:ascii="Times New Roman"/>
          <w:b w:val="false"/>
          <w:i w:val="false"/>
          <w:color w:val="000000"/>
          <w:sz w:val="28"/>
        </w:rPr>
        <w:t>, предъявляемые к товарам, подлежащим ветеринарному контролю (надзору), утвержденные Решением Комиссии Таможенного союза от 18 июня 2010 г. № 317,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января 2023 г. № 4 </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Единые ветеринарные (ветеринарно-санитарные) требования, предъявляемые к товарам, подлежащим ветеринарному контролю (надзору)</w:t>
      </w:r>
    </w:p>
    <w:bookmarkEnd w:id="3"/>
    <w:bookmarkStart w:name="z10" w:id="4"/>
    <w:p>
      <w:pPr>
        <w:spacing w:after="0"/>
        <w:ind w:left="0"/>
        <w:jc w:val="both"/>
      </w:pPr>
      <w:r>
        <w:rPr>
          <w:rFonts w:ascii="Times New Roman"/>
          <w:b w:val="false"/>
          <w:i w:val="false"/>
          <w:color w:val="000000"/>
          <w:sz w:val="28"/>
        </w:rPr>
        <w:t xml:space="preserve">
      1. В разделе </w:t>
      </w:r>
      <w:r>
        <w:rPr>
          <w:rFonts w:ascii="Times New Roman"/>
          <w:b w:val="false"/>
          <w:i w:val="false"/>
          <w:color w:val="000000"/>
          <w:sz w:val="28"/>
        </w:rPr>
        <w:t>"Общие положения"</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абзац пятнадцатый после предложения первого дополнить предложением следующего содержания: "Диагностические исследования при проведении карантинирования животных при их перемещении между государствами-членами осуществляются в порядке, установленном законодательством государств-членов.";</w:t>
      </w:r>
    </w:p>
    <w:bookmarkEnd w:id="5"/>
    <w:bookmarkStart w:name="z12" w:id="6"/>
    <w:p>
      <w:pPr>
        <w:spacing w:after="0"/>
        <w:ind w:left="0"/>
        <w:jc w:val="both"/>
      </w:pPr>
      <w:r>
        <w:rPr>
          <w:rFonts w:ascii="Times New Roman"/>
          <w:b w:val="false"/>
          <w:i w:val="false"/>
          <w:color w:val="000000"/>
          <w:sz w:val="28"/>
        </w:rPr>
        <w:t>
      после абзаца пятнадцатого дополнить абзацем следующего содержания:</w:t>
      </w:r>
    </w:p>
    <w:bookmarkEnd w:id="6"/>
    <w:bookmarkStart w:name="z13" w:id="7"/>
    <w:p>
      <w:pPr>
        <w:spacing w:after="0"/>
        <w:ind w:left="0"/>
        <w:jc w:val="both"/>
      </w:pPr>
      <w:r>
        <w:rPr>
          <w:rFonts w:ascii="Times New Roman"/>
          <w:b w:val="false"/>
          <w:i w:val="false"/>
          <w:color w:val="000000"/>
          <w:sz w:val="28"/>
        </w:rPr>
        <w:t>
      "Результаты диагностических исследований, проводимых в целях подтверждения соблюдения настоящих Требований, должны быть отрицательными. В случае выявления при проведении диагностических исследований возбудителей болезней животных, несущих риск возникновения и (или) распространения заразных болезней животных, ввоз всей партии таких подконтрольных товаров на таможенную территорию Евразийского экономического союза и (или) их перемещение между государствами-членами должны быть запрещены.";</w:t>
      </w:r>
    </w:p>
    <w:bookmarkEnd w:id="7"/>
    <w:bookmarkStart w:name="z14" w:id="8"/>
    <w:p>
      <w:pPr>
        <w:spacing w:after="0"/>
        <w:ind w:left="0"/>
        <w:jc w:val="both"/>
      </w:pPr>
      <w:r>
        <w:rPr>
          <w:rFonts w:ascii="Times New Roman"/>
          <w:b w:val="false"/>
          <w:i w:val="false"/>
          <w:color w:val="000000"/>
          <w:sz w:val="28"/>
        </w:rPr>
        <w:t>
      предложение первое абзаца семнадцатого исключить.</w:t>
      </w:r>
    </w:p>
    <w:bookmarkEnd w:id="8"/>
    <w:bookmarkStart w:name="z15" w:id="9"/>
    <w:p>
      <w:pPr>
        <w:spacing w:after="0"/>
        <w:ind w:left="0"/>
        <w:jc w:val="both"/>
      </w:pPr>
      <w:r>
        <w:rPr>
          <w:rFonts w:ascii="Times New Roman"/>
          <w:b w:val="false"/>
          <w:i w:val="false"/>
          <w:color w:val="000000"/>
          <w:sz w:val="28"/>
        </w:rPr>
        <w:t xml:space="preserve">
      2. Абзац второй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bookmarkEnd w:id="10"/>
    <w:bookmarkStart w:name="z17"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главе 3</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наименование дополнить словами ", отобранных "in vivo";</w:t>
      </w:r>
    </w:p>
    <w:bookmarkEnd w:id="12"/>
    <w:bookmarkStart w:name="z19" w:id="13"/>
    <w:p>
      <w:pPr>
        <w:spacing w:after="0"/>
        <w:ind w:left="0"/>
        <w:jc w:val="both"/>
      </w:pPr>
      <w:r>
        <w:rPr>
          <w:rFonts w:ascii="Times New Roman"/>
          <w:b w:val="false"/>
          <w:i w:val="false"/>
          <w:color w:val="000000"/>
          <w:sz w:val="28"/>
        </w:rPr>
        <w:t>
      абзац первый после слова "эмбрионы" дополнить словами ", отобранные "in vivo".</w:t>
      </w:r>
    </w:p>
    <w:bookmarkEnd w:id="13"/>
    <w:bookmarkStart w:name="z20" w:id="14"/>
    <w:p>
      <w:pPr>
        <w:spacing w:after="0"/>
        <w:ind w:left="0"/>
        <w:jc w:val="both"/>
      </w:pPr>
      <w:r>
        <w:rPr>
          <w:rFonts w:ascii="Times New Roman"/>
          <w:b w:val="false"/>
          <w:i w:val="false"/>
          <w:color w:val="000000"/>
          <w:sz w:val="28"/>
        </w:rPr>
        <w:t xml:space="preserve">
      4. Абзац тринадцатый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p>
    <w:bookmarkEnd w:id="14"/>
    <w:bookmarkStart w:name="z21" w:id="15"/>
    <w:p>
      <w:pPr>
        <w:spacing w:after="0"/>
        <w:ind w:left="0"/>
        <w:jc w:val="both"/>
      </w:pPr>
      <w:r>
        <w:rPr>
          <w:rFonts w:ascii="Times New Roman"/>
          <w:b w:val="false"/>
          <w:i w:val="false"/>
          <w:color w:val="000000"/>
          <w:sz w:val="28"/>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bookmarkEnd w:id="15"/>
    <w:bookmarkStart w:name="z22" w:id="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главе 40</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абзац третий изложить в следующей редакции:</w:t>
      </w:r>
    </w:p>
    <w:bookmarkEnd w:id="17"/>
    <w:bookmarkStart w:name="z24" w:id="18"/>
    <w:p>
      <w:pPr>
        <w:spacing w:after="0"/>
        <w:ind w:left="0"/>
        <w:jc w:val="both"/>
      </w:pPr>
      <w:r>
        <w:rPr>
          <w:rFonts w:ascii="Times New Roman"/>
          <w:b w:val="false"/>
          <w:i w:val="false"/>
          <w:color w:val="000000"/>
          <w:sz w:val="28"/>
        </w:rPr>
        <w:t>
      "для восприимчивых видов животных:";</w:t>
      </w:r>
    </w:p>
    <w:bookmarkEnd w:id="18"/>
    <w:bookmarkStart w:name="z25" w:id="19"/>
    <w:p>
      <w:pPr>
        <w:spacing w:after="0"/>
        <w:ind w:left="0"/>
        <w:jc w:val="both"/>
      </w:pPr>
      <w:r>
        <w:rPr>
          <w:rFonts w:ascii="Times New Roman"/>
          <w:b w:val="false"/>
          <w:i w:val="false"/>
          <w:color w:val="000000"/>
          <w:sz w:val="28"/>
        </w:rPr>
        <w:t>
      в абзацах сорок шестом, пятьдесят четвертом, шестидесятом и шестьдесят втором слова "разных видов" заменить словами "(только для восприимчивых видов животных)";</w:t>
      </w:r>
    </w:p>
    <w:bookmarkEnd w:id="19"/>
    <w:bookmarkStart w:name="z26" w:id="20"/>
    <w:p>
      <w:pPr>
        <w:spacing w:after="0"/>
        <w:ind w:left="0"/>
        <w:jc w:val="both"/>
      </w:pPr>
      <w:r>
        <w:rPr>
          <w:rFonts w:ascii="Times New Roman"/>
          <w:b w:val="false"/>
          <w:i w:val="false"/>
          <w:color w:val="000000"/>
          <w:sz w:val="28"/>
        </w:rPr>
        <w:t>
      абзац семьдесят девятый после слова "плотоядных" дополнить словами "(кроме норок)";</w:t>
      </w:r>
    </w:p>
    <w:bookmarkEnd w:id="20"/>
    <w:bookmarkStart w:name="z27" w:id="21"/>
    <w:p>
      <w:pPr>
        <w:spacing w:after="0"/>
        <w:ind w:left="0"/>
        <w:jc w:val="both"/>
      </w:pPr>
      <w:r>
        <w:rPr>
          <w:rFonts w:ascii="Times New Roman"/>
          <w:b w:val="false"/>
          <w:i w:val="false"/>
          <w:color w:val="000000"/>
          <w:sz w:val="28"/>
        </w:rPr>
        <w:t>
      после абзаца восемьдесят шестого дополнить абзацем следующего содержания:</w:t>
      </w:r>
    </w:p>
    <w:bookmarkEnd w:id="21"/>
    <w:bookmarkStart w:name="z28" w:id="22"/>
    <w:p>
      <w:pPr>
        <w:spacing w:after="0"/>
        <w:ind w:left="0"/>
        <w:jc w:val="both"/>
      </w:pPr>
      <w:r>
        <w:rPr>
          <w:rFonts w:ascii="Times New Roman"/>
          <w:b w:val="false"/>
          <w:i w:val="false"/>
          <w:color w:val="000000"/>
          <w:sz w:val="28"/>
        </w:rPr>
        <w:t>
      "Допускаются ввоз и (или) перемещение плотоядных при подтверждении ветеринарным врачом, выдавшим ветеринарный сертификат, что срок поддержания иммунитета вакциной против бешенства, составляющий более одного года, не истек, или при лабораторном подтверждении, что напряженность иммунитета против бешенства составляет не менее 0,5 МЕ/мл, а также не вакцинированных против бешенства плотоядных, не достигших возраста 3 месяцев.".</w:t>
      </w:r>
    </w:p>
    <w:bookmarkEnd w:id="22"/>
    <w:bookmarkStart w:name="z29" w:id="23"/>
    <w:p>
      <w:pPr>
        <w:spacing w:after="0"/>
        <w:ind w:left="0"/>
        <w:jc w:val="both"/>
      </w:pPr>
      <w:r>
        <w:rPr>
          <w:rFonts w:ascii="Times New Roman"/>
          <w:b w:val="false"/>
          <w:i w:val="false"/>
          <w:color w:val="000000"/>
          <w:sz w:val="28"/>
        </w:rPr>
        <w:t>
      6. Дополнить главами 47 и 48 следующего содержания:</w:t>
      </w:r>
    </w:p>
    <w:bookmarkEnd w:id="23"/>
    <w:bookmarkStart w:name="z30" w:id="24"/>
    <w:p>
      <w:pPr>
        <w:spacing w:after="0"/>
        <w:ind w:left="0"/>
        <w:jc w:val="left"/>
      </w:pPr>
      <w:r>
        <w:rPr>
          <w:rFonts w:ascii="Times New Roman"/>
          <w:b/>
          <w:i w:val="false"/>
          <w:color w:val="000000"/>
        </w:rPr>
        <w:t xml:space="preserve"> "Глава 47</w:t>
      </w:r>
    </w:p>
    <w:bookmarkEnd w:id="24"/>
    <w:bookmarkStart w:name="z31" w:id="25"/>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 xml:space="preserve">при ввозе на таможенную территорию Евразийского экономического союза и (или) перемещении между государствами-членами эмбрионов "in vitro" крупного рогатого скота </w:t>
      </w:r>
    </w:p>
    <w:bookmarkEnd w:id="25"/>
    <w:bookmarkStart w:name="z32" w:id="26"/>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эмбрионы "in vitro", полученные от здоровых племенных животных.</w:t>
      </w:r>
    </w:p>
    <w:bookmarkEnd w:id="26"/>
    <w:bookmarkStart w:name="z33" w:id="27"/>
    <w:p>
      <w:pPr>
        <w:spacing w:after="0"/>
        <w:ind w:left="0"/>
        <w:jc w:val="both"/>
      </w:pPr>
      <w:r>
        <w:rPr>
          <w:rFonts w:ascii="Times New Roman"/>
          <w:b w:val="false"/>
          <w:i w:val="false"/>
          <w:color w:val="000000"/>
          <w:sz w:val="28"/>
        </w:rPr>
        <w:t>
      Быки-производители должны содержаться на предприятиях искусственного осеменения или в хозяйствах не менее 30 дней перед отбором генетического материала и не использоваться в течение этого времени для естественного осеменения.</w:t>
      </w:r>
    </w:p>
    <w:bookmarkEnd w:id="27"/>
    <w:bookmarkStart w:name="z34" w:id="28"/>
    <w:p>
      <w:pPr>
        <w:spacing w:after="0"/>
        <w:ind w:left="0"/>
        <w:jc w:val="both"/>
      </w:pPr>
      <w:r>
        <w:rPr>
          <w:rFonts w:ascii="Times New Roman"/>
          <w:b w:val="false"/>
          <w:i w:val="false"/>
          <w:color w:val="000000"/>
          <w:sz w:val="28"/>
        </w:rPr>
        <w:t xml:space="preserve">
      Коровы – доноры ооцитов должны находиться в стране не менее 6 месяцев и содержаться на предприятиях искусственного осеменения или в хозяйствах не менее 30 дней перед отбором генетического материала. </w:t>
      </w:r>
    </w:p>
    <w:bookmarkEnd w:id="28"/>
    <w:bookmarkStart w:name="z35" w:id="29"/>
    <w:p>
      <w:pPr>
        <w:spacing w:after="0"/>
        <w:ind w:left="0"/>
        <w:jc w:val="both"/>
      </w:pPr>
      <w:r>
        <w:rPr>
          <w:rFonts w:ascii="Times New Roman"/>
          <w:b w:val="false"/>
          <w:i w:val="false"/>
          <w:color w:val="000000"/>
          <w:sz w:val="28"/>
        </w:rPr>
        <w:t>
      Коровы – доноры ооцитов не должны иметь контакта с другими животными, ввезенными в страну в течение последних 12 месяцев, и не быть вакцинированы против бруцеллеза в течение последних 36 месяцев перед отбором генетического материала.</w:t>
      </w:r>
    </w:p>
    <w:bookmarkEnd w:id="29"/>
    <w:bookmarkStart w:name="z36" w:id="30"/>
    <w:p>
      <w:pPr>
        <w:spacing w:after="0"/>
        <w:ind w:left="0"/>
        <w:jc w:val="both"/>
      </w:pPr>
      <w:r>
        <w:rPr>
          <w:rFonts w:ascii="Times New Roman"/>
          <w:b w:val="false"/>
          <w:i w:val="false"/>
          <w:color w:val="000000"/>
          <w:sz w:val="28"/>
        </w:rPr>
        <w:t>
      Сперма, используемая для получения эмбрионов "in vitro", должна соответствовать требованиям главы 2 настоящих Требований.</w:t>
      </w:r>
    </w:p>
    <w:bookmarkEnd w:id="30"/>
    <w:bookmarkStart w:name="z37" w:id="31"/>
    <w:p>
      <w:pPr>
        <w:spacing w:after="0"/>
        <w:ind w:left="0"/>
        <w:jc w:val="both"/>
      </w:pPr>
      <w:r>
        <w:rPr>
          <w:rFonts w:ascii="Times New Roman"/>
          <w:b w:val="false"/>
          <w:i w:val="false"/>
          <w:color w:val="000000"/>
          <w:sz w:val="28"/>
        </w:rPr>
        <w:t>
      Ввозимые на таможенную территорию Евразийского экономического союза и (или) перемещаемые между государствами-членами эмбрионы "in vitro" должны происходить из стран или административных территорий, свободных от следующих заразных болезней:</w:t>
      </w:r>
    </w:p>
    <w:bookmarkEnd w:id="31"/>
    <w:bookmarkStart w:name="z38" w:id="32"/>
    <w:p>
      <w:pPr>
        <w:spacing w:after="0"/>
        <w:ind w:left="0"/>
        <w:jc w:val="both"/>
      </w:pPr>
      <w:r>
        <w:rPr>
          <w:rFonts w:ascii="Times New Roman"/>
          <w:b w:val="false"/>
          <w:i w:val="false"/>
          <w:color w:val="000000"/>
          <w:sz w:val="28"/>
        </w:rPr>
        <w:t>
      везикулярный стоматит, контагиозная плевропневмония – в течение последних 24 месяцев;</w:t>
      </w:r>
    </w:p>
    <w:bookmarkEnd w:id="32"/>
    <w:bookmarkStart w:name="z39" w:id="33"/>
    <w:p>
      <w:pPr>
        <w:spacing w:after="0"/>
        <w:ind w:left="0"/>
        <w:jc w:val="both"/>
      </w:pPr>
      <w:r>
        <w:rPr>
          <w:rFonts w:ascii="Times New Roman"/>
          <w:b w:val="false"/>
          <w:i w:val="false"/>
          <w:color w:val="000000"/>
          <w:sz w:val="28"/>
        </w:rPr>
        <w:t xml:space="preserve">
      ящур – в течение последних 12 месяцев; </w:t>
      </w:r>
    </w:p>
    <w:bookmarkEnd w:id="33"/>
    <w:bookmarkStart w:name="z40" w:id="34"/>
    <w:p>
      <w:pPr>
        <w:spacing w:after="0"/>
        <w:ind w:left="0"/>
        <w:jc w:val="both"/>
      </w:pPr>
      <w:r>
        <w:rPr>
          <w:rFonts w:ascii="Times New Roman"/>
          <w:b w:val="false"/>
          <w:i w:val="false"/>
          <w:color w:val="000000"/>
          <w:sz w:val="28"/>
        </w:rPr>
        <w:t>
      губкообразная энцефалопатия крупного рогатого скота – территория имеет официальный статус "незначительного риска" в соответствии с рекомендациями Кодекса МЭБ;</w:t>
      </w:r>
    </w:p>
    <w:bookmarkEnd w:id="34"/>
    <w:bookmarkStart w:name="z41" w:id="35"/>
    <w:p>
      <w:pPr>
        <w:spacing w:after="0"/>
        <w:ind w:left="0"/>
        <w:jc w:val="both"/>
      </w:pPr>
      <w:r>
        <w:rPr>
          <w:rFonts w:ascii="Times New Roman"/>
          <w:b w:val="false"/>
          <w:i w:val="false"/>
          <w:color w:val="000000"/>
          <w:sz w:val="28"/>
        </w:rPr>
        <w:t xml:space="preserve">
      блутанг, вирус эпизоотической геморрагической болезни (эпизоотическая геморрагическая болезнь) – в течение последних 24 месяцев. </w:t>
      </w:r>
    </w:p>
    <w:bookmarkEnd w:id="35"/>
    <w:bookmarkStart w:name="z42" w:id="36"/>
    <w:p>
      <w:pPr>
        <w:spacing w:after="0"/>
        <w:ind w:left="0"/>
        <w:jc w:val="both"/>
      </w:pPr>
      <w:r>
        <w:rPr>
          <w:rFonts w:ascii="Times New Roman"/>
          <w:b w:val="false"/>
          <w:i w:val="false"/>
          <w:color w:val="000000"/>
          <w:sz w:val="28"/>
        </w:rPr>
        <w:t>
      Хозяйства или предприятия искусственного осеменения, где осуществляется процесс получения эмбрионов "in vitro", должны быть свободны от следующих заразных болезней:</w:t>
      </w:r>
    </w:p>
    <w:bookmarkEnd w:id="36"/>
    <w:bookmarkStart w:name="z43" w:id="37"/>
    <w:p>
      <w:pPr>
        <w:spacing w:after="0"/>
        <w:ind w:left="0"/>
        <w:jc w:val="both"/>
      </w:pPr>
      <w:r>
        <w:rPr>
          <w:rFonts w:ascii="Times New Roman"/>
          <w:b w:val="false"/>
          <w:i w:val="false"/>
          <w:color w:val="000000"/>
          <w:sz w:val="28"/>
        </w:rPr>
        <w:t>
      бруцеллез, туберкулез – в течение последних 12 месяцев;</w:t>
      </w:r>
    </w:p>
    <w:bookmarkEnd w:id="37"/>
    <w:bookmarkStart w:name="z44" w:id="38"/>
    <w:p>
      <w:pPr>
        <w:spacing w:after="0"/>
        <w:ind w:left="0"/>
        <w:jc w:val="both"/>
      </w:pPr>
      <w:r>
        <w:rPr>
          <w:rFonts w:ascii="Times New Roman"/>
          <w:b w:val="false"/>
          <w:i w:val="false"/>
          <w:color w:val="000000"/>
          <w:sz w:val="28"/>
        </w:rPr>
        <w:t>
      энзоотический лейкоз – в течение последних 24 месяцев;</w:t>
      </w:r>
    </w:p>
    <w:bookmarkEnd w:id="38"/>
    <w:bookmarkStart w:name="z45" w:id="39"/>
    <w:p>
      <w:pPr>
        <w:spacing w:after="0"/>
        <w:ind w:left="0"/>
        <w:jc w:val="both"/>
      </w:pPr>
      <w:r>
        <w:rPr>
          <w:rFonts w:ascii="Times New Roman"/>
          <w:b w:val="false"/>
          <w:i w:val="false"/>
          <w:color w:val="000000"/>
          <w:sz w:val="28"/>
        </w:rPr>
        <w:t>
      инфекционный ринотрахеит, трихомоноз (Trichomonas fetus), кампилобактериоз (Campylobacter fetus veneralis), хламидиоз – в течение последних 12 месяцев.</w:t>
      </w:r>
    </w:p>
    <w:bookmarkEnd w:id="39"/>
    <w:bookmarkStart w:name="z46" w:id="40"/>
    <w:p>
      <w:pPr>
        <w:spacing w:after="0"/>
        <w:ind w:left="0"/>
        <w:jc w:val="both"/>
      </w:pPr>
      <w:r>
        <w:rPr>
          <w:rFonts w:ascii="Times New Roman"/>
          <w:b w:val="false"/>
          <w:i w:val="false"/>
          <w:color w:val="000000"/>
          <w:sz w:val="28"/>
        </w:rPr>
        <w:t>
      В хозяйствах или на предприятиях искусственного осеменения, где осуществляется процесс получения эмбрионов "in vitro", не были зарегистрированы следующие случаи:</w:t>
      </w:r>
    </w:p>
    <w:bookmarkEnd w:id="40"/>
    <w:bookmarkStart w:name="z47" w:id="41"/>
    <w:p>
      <w:pPr>
        <w:spacing w:after="0"/>
        <w:ind w:left="0"/>
        <w:jc w:val="both"/>
      </w:pPr>
      <w:r>
        <w:rPr>
          <w:rFonts w:ascii="Times New Roman"/>
          <w:b w:val="false"/>
          <w:i w:val="false"/>
          <w:color w:val="000000"/>
          <w:sz w:val="28"/>
        </w:rPr>
        <w:t xml:space="preserve">
      паратуберкулез – в течение последних 36 месяцев; </w:t>
      </w:r>
    </w:p>
    <w:bookmarkEnd w:id="41"/>
    <w:bookmarkStart w:name="z48" w:id="42"/>
    <w:p>
      <w:pPr>
        <w:spacing w:after="0"/>
        <w:ind w:left="0"/>
        <w:jc w:val="both"/>
      </w:pPr>
      <w:r>
        <w:rPr>
          <w:rFonts w:ascii="Times New Roman"/>
          <w:b w:val="false"/>
          <w:i w:val="false"/>
          <w:color w:val="000000"/>
          <w:sz w:val="28"/>
        </w:rPr>
        <w:t xml:space="preserve">
      лептоспироз – в течение последних 3 месяцев; </w:t>
      </w:r>
    </w:p>
    <w:bookmarkEnd w:id="42"/>
    <w:bookmarkStart w:name="z49" w:id="43"/>
    <w:p>
      <w:pPr>
        <w:spacing w:after="0"/>
        <w:ind w:left="0"/>
        <w:jc w:val="both"/>
      </w:pPr>
      <w:r>
        <w:rPr>
          <w:rFonts w:ascii="Times New Roman"/>
          <w:b w:val="false"/>
          <w:i w:val="false"/>
          <w:color w:val="000000"/>
          <w:sz w:val="28"/>
        </w:rPr>
        <w:t>
      вирусная диарея крупного рогатого скота – в течение последних 6 месяцев.</w:t>
      </w:r>
    </w:p>
    <w:bookmarkEnd w:id="43"/>
    <w:bookmarkStart w:name="z50" w:id="44"/>
    <w:p>
      <w:pPr>
        <w:spacing w:after="0"/>
        <w:ind w:left="0"/>
        <w:jc w:val="both"/>
      </w:pPr>
      <w:r>
        <w:rPr>
          <w:rFonts w:ascii="Times New Roman"/>
          <w:b w:val="false"/>
          <w:i w:val="false"/>
          <w:color w:val="000000"/>
          <w:sz w:val="28"/>
        </w:rPr>
        <w:t>
      Коровы – доноры ооцитов перед отбором генетического материала должны быть обработаны против лептоспироза антибиотиком по схемам с доказанной эффективностью препарата в отношении лептоспир с учетом дозировки (кратности) и времени полной элиминации возбудителей из организма донора.</w:t>
      </w:r>
    </w:p>
    <w:bookmarkEnd w:id="44"/>
    <w:bookmarkStart w:name="z51" w:id="45"/>
    <w:p>
      <w:pPr>
        <w:spacing w:after="0"/>
        <w:ind w:left="0"/>
        <w:jc w:val="both"/>
      </w:pPr>
      <w:r>
        <w:rPr>
          <w:rFonts w:ascii="Times New Roman"/>
          <w:b w:val="false"/>
          <w:i w:val="false"/>
          <w:color w:val="000000"/>
          <w:sz w:val="28"/>
        </w:rPr>
        <w:t>
      Коровы – доноры ооцитов должны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страной-экспортером, на следующие болезни:</w:t>
      </w:r>
    </w:p>
    <w:bookmarkEnd w:id="45"/>
    <w:bookmarkStart w:name="z52" w:id="46"/>
    <w:p>
      <w:pPr>
        <w:spacing w:after="0"/>
        <w:ind w:left="0"/>
        <w:jc w:val="both"/>
      </w:pPr>
      <w:r>
        <w:rPr>
          <w:rFonts w:ascii="Times New Roman"/>
          <w:b w:val="false"/>
          <w:i w:val="false"/>
          <w:color w:val="000000"/>
          <w:sz w:val="28"/>
        </w:rPr>
        <w:t>
      туберкулез, паратуберкулез, энзоотический лейкоз, трихомоноз, кампилобактериоз, хламидиоз – не менее 1 раза в год;</w:t>
      </w:r>
    </w:p>
    <w:bookmarkEnd w:id="46"/>
    <w:bookmarkStart w:name="z53" w:id="47"/>
    <w:p>
      <w:pPr>
        <w:spacing w:after="0"/>
        <w:ind w:left="0"/>
        <w:jc w:val="both"/>
      </w:pPr>
      <w:r>
        <w:rPr>
          <w:rFonts w:ascii="Times New Roman"/>
          <w:b w:val="false"/>
          <w:i w:val="false"/>
          <w:color w:val="000000"/>
          <w:sz w:val="28"/>
        </w:rPr>
        <w:t xml:space="preserve">
      вирусная диарея крупного рогатого скота (серологический тест или тест идентификации возбудителя в образце крови) – не менее 1 раза в год; </w:t>
      </w:r>
    </w:p>
    <w:bookmarkEnd w:id="47"/>
    <w:bookmarkStart w:name="z54" w:id="48"/>
    <w:p>
      <w:pPr>
        <w:spacing w:after="0"/>
        <w:ind w:left="0"/>
        <w:jc w:val="both"/>
      </w:pPr>
      <w:r>
        <w:rPr>
          <w:rFonts w:ascii="Times New Roman"/>
          <w:b w:val="false"/>
          <w:i w:val="false"/>
          <w:color w:val="000000"/>
          <w:sz w:val="28"/>
        </w:rPr>
        <w:t>
      инфекционный ринотрахеит (серологический тест – парные пробы с интервалом 21 день) – не менее 1 раза в год;</w:t>
      </w:r>
    </w:p>
    <w:bookmarkEnd w:id="48"/>
    <w:bookmarkStart w:name="z55" w:id="49"/>
    <w:p>
      <w:pPr>
        <w:spacing w:after="0"/>
        <w:ind w:left="0"/>
        <w:jc w:val="both"/>
      </w:pPr>
      <w:r>
        <w:rPr>
          <w:rFonts w:ascii="Times New Roman"/>
          <w:b w:val="false"/>
          <w:i w:val="false"/>
          <w:color w:val="000000"/>
          <w:sz w:val="28"/>
        </w:rPr>
        <w:t>
      бруцеллез – 2 раза в год;</w:t>
      </w:r>
    </w:p>
    <w:bookmarkEnd w:id="49"/>
    <w:bookmarkStart w:name="z56" w:id="50"/>
    <w:p>
      <w:pPr>
        <w:spacing w:after="0"/>
        <w:ind w:left="0"/>
        <w:jc w:val="both"/>
      </w:pPr>
      <w:r>
        <w:rPr>
          <w:rFonts w:ascii="Times New Roman"/>
          <w:b w:val="false"/>
          <w:i w:val="false"/>
          <w:color w:val="000000"/>
          <w:sz w:val="28"/>
        </w:rPr>
        <w:t xml:space="preserve">
      блутанг – серологический тест через 28 – 60 дней после отбора генетического материала или тест идентификации возбудителя в образце крови, взятом в день отбора генетического материала; </w:t>
      </w:r>
    </w:p>
    <w:bookmarkEnd w:id="50"/>
    <w:bookmarkStart w:name="z57" w:id="51"/>
    <w:p>
      <w:pPr>
        <w:spacing w:after="0"/>
        <w:ind w:left="0"/>
        <w:jc w:val="both"/>
      </w:pPr>
      <w:r>
        <w:rPr>
          <w:rFonts w:ascii="Times New Roman"/>
          <w:b w:val="false"/>
          <w:i w:val="false"/>
          <w:color w:val="000000"/>
          <w:sz w:val="28"/>
        </w:rPr>
        <w:t>
      вирус эпизоотической геморрагической болезни (эпизоотическая геморрагическая болезнь) – серологический тест через 28 – 60 дней после отбора генетического материала или тест идентификации возбудителя в образце крови, взятом в день отбора генетического материала.</w:t>
      </w:r>
    </w:p>
    <w:bookmarkEnd w:id="51"/>
    <w:bookmarkStart w:name="z58" w:id="52"/>
    <w:p>
      <w:pPr>
        <w:spacing w:after="0"/>
        <w:ind w:left="0"/>
        <w:jc w:val="both"/>
      </w:pPr>
      <w:r>
        <w:rPr>
          <w:rFonts w:ascii="Times New Roman"/>
          <w:b w:val="false"/>
          <w:i w:val="false"/>
          <w:color w:val="000000"/>
          <w:sz w:val="28"/>
        </w:rPr>
        <w:t>
      Эмбрионы должны быть отобраны, храниться и транспортироваться в соответствии с рекомендациями Кодекса МЭБ.</w:t>
      </w:r>
    </w:p>
    <w:bookmarkEnd w:id="52"/>
    <w:bookmarkStart w:name="z59" w:id="53"/>
    <w:p>
      <w:pPr>
        <w:spacing w:after="0"/>
        <w:ind w:left="0"/>
        <w:jc w:val="left"/>
      </w:pPr>
      <w:r>
        <w:rPr>
          <w:rFonts w:ascii="Times New Roman"/>
          <w:b/>
          <w:i w:val="false"/>
          <w:color w:val="000000"/>
        </w:rPr>
        <w:t xml:space="preserve"> Глава 48</w:t>
      </w:r>
    </w:p>
    <w:bookmarkEnd w:id="53"/>
    <w:bookmarkStart w:name="z60" w:id="54"/>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эмбрионов мелкого рогатого скота</w:t>
      </w:r>
    </w:p>
    <w:bookmarkEnd w:id="54"/>
    <w:bookmarkStart w:name="z61" w:id="55"/>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допускаются эмбрионы, полученные от здоровых племенных животных. </w:t>
      </w:r>
    </w:p>
    <w:bookmarkEnd w:id="55"/>
    <w:bookmarkStart w:name="z62" w:id="56"/>
    <w:p>
      <w:pPr>
        <w:spacing w:after="0"/>
        <w:ind w:left="0"/>
        <w:jc w:val="both"/>
      </w:pPr>
      <w:r>
        <w:rPr>
          <w:rFonts w:ascii="Times New Roman"/>
          <w:b w:val="false"/>
          <w:i w:val="false"/>
          <w:color w:val="000000"/>
          <w:sz w:val="28"/>
        </w:rPr>
        <w:t xml:space="preserve">
      Овцы (козы) – доноры эмбрионов должны находиться в стране не менее 6 месяцев перед отбором генетического материала. </w:t>
      </w:r>
    </w:p>
    <w:bookmarkEnd w:id="56"/>
    <w:bookmarkStart w:name="z63" w:id="57"/>
    <w:p>
      <w:pPr>
        <w:spacing w:after="0"/>
        <w:ind w:left="0"/>
        <w:jc w:val="both"/>
      </w:pPr>
      <w:r>
        <w:rPr>
          <w:rFonts w:ascii="Times New Roman"/>
          <w:b w:val="false"/>
          <w:i w:val="false"/>
          <w:color w:val="000000"/>
          <w:sz w:val="28"/>
        </w:rPr>
        <w:t xml:space="preserve">
      Овцы (козы) – доноры эмбрионов должны содержаться в хозяйствах и (или) на предприятиях искусственного осеменения не менее 30 дней перед отбором генетического материала, не использоваться в течение этого времени для естественного осеменения и не иметь контакта с другими животными, ввезенными в страну в течение последних 12 месяцев. </w:t>
      </w:r>
    </w:p>
    <w:bookmarkEnd w:id="57"/>
    <w:bookmarkStart w:name="z64" w:id="58"/>
    <w:p>
      <w:pPr>
        <w:spacing w:after="0"/>
        <w:ind w:left="0"/>
        <w:jc w:val="both"/>
      </w:pPr>
      <w:r>
        <w:rPr>
          <w:rFonts w:ascii="Times New Roman"/>
          <w:b w:val="false"/>
          <w:i w:val="false"/>
          <w:color w:val="000000"/>
          <w:sz w:val="28"/>
        </w:rPr>
        <w:t xml:space="preserve">
      Сперма, используемая для осеменения овец (коз) – доноров эмбрионов, должна соответствовать требованиям главы 6 настоящих Требований. </w:t>
      </w:r>
    </w:p>
    <w:bookmarkEnd w:id="58"/>
    <w:bookmarkStart w:name="z65" w:id="59"/>
    <w:p>
      <w:pPr>
        <w:spacing w:after="0"/>
        <w:ind w:left="0"/>
        <w:jc w:val="both"/>
      </w:pPr>
      <w:r>
        <w:rPr>
          <w:rFonts w:ascii="Times New Roman"/>
          <w:b w:val="false"/>
          <w:i w:val="false"/>
          <w:color w:val="000000"/>
          <w:sz w:val="28"/>
        </w:rPr>
        <w:t xml:space="preserve">
      Эмбрионы мелкого рогатого скота должны происходить из стран или административных территорий, свободных от следующих заразных болезней: </w:t>
      </w:r>
    </w:p>
    <w:bookmarkEnd w:id="59"/>
    <w:bookmarkStart w:name="z66" w:id="60"/>
    <w:p>
      <w:pPr>
        <w:spacing w:after="0"/>
        <w:ind w:left="0"/>
        <w:jc w:val="both"/>
      </w:pPr>
      <w:r>
        <w:rPr>
          <w:rFonts w:ascii="Times New Roman"/>
          <w:b w:val="false"/>
          <w:i w:val="false"/>
          <w:color w:val="000000"/>
          <w:sz w:val="28"/>
        </w:rPr>
        <w:t>
      ящур ‒ в течение последних 12 месяцев на территории страны или административной территории в соответствии с регионализацией;</w:t>
      </w:r>
    </w:p>
    <w:bookmarkEnd w:id="60"/>
    <w:bookmarkStart w:name="z67" w:id="61"/>
    <w:p>
      <w:pPr>
        <w:spacing w:after="0"/>
        <w:ind w:left="0"/>
        <w:jc w:val="both"/>
      </w:pPr>
      <w:r>
        <w:rPr>
          <w:rFonts w:ascii="Times New Roman"/>
          <w:b w:val="false"/>
          <w:i w:val="false"/>
          <w:color w:val="000000"/>
          <w:sz w:val="28"/>
        </w:rPr>
        <w:t>
      блутанг – в течение последних 24 месяцев перед отбором генетического материала;</w:t>
      </w:r>
    </w:p>
    <w:bookmarkEnd w:id="61"/>
    <w:bookmarkStart w:name="z68" w:id="62"/>
    <w:p>
      <w:pPr>
        <w:spacing w:after="0"/>
        <w:ind w:left="0"/>
        <w:jc w:val="both"/>
      </w:pPr>
      <w:r>
        <w:rPr>
          <w:rFonts w:ascii="Times New Roman"/>
          <w:b w:val="false"/>
          <w:i w:val="false"/>
          <w:color w:val="000000"/>
          <w:sz w:val="28"/>
        </w:rPr>
        <w:t>
      инфекционная плевропневмония коз ‒ в течение последних 12 месяцев на территории страны;</w:t>
      </w:r>
    </w:p>
    <w:bookmarkEnd w:id="62"/>
    <w:bookmarkStart w:name="z69" w:id="63"/>
    <w:p>
      <w:pPr>
        <w:spacing w:after="0"/>
        <w:ind w:left="0"/>
        <w:jc w:val="both"/>
      </w:pPr>
      <w:r>
        <w:rPr>
          <w:rFonts w:ascii="Times New Roman"/>
          <w:b w:val="false"/>
          <w:i w:val="false"/>
          <w:color w:val="000000"/>
          <w:sz w:val="28"/>
        </w:rPr>
        <w:t>
      чума мелких жвачных, чума крупного рогатого скота, лихорадка долины Рифт ‒ в течение последних 24 месяцев на территории страны или административной территории в соответствии с регионализацией;</w:t>
      </w:r>
    </w:p>
    <w:bookmarkEnd w:id="63"/>
    <w:bookmarkStart w:name="z70" w:id="64"/>
    <w:p>
      <w:pPr>
        <w:spacing w:after="0"/>
        <w:ind w:left="0"/>
        <w:jc w:val="both"/>
      </w:pPr>
      <w:r>
        <w:rPr>
          <w:rFonts w:ascii="Times New Roman"/>
          <w:b w:val="false"/>
          <w:i w:val="false"/>
          <w:color w:val="000000"/>
          <w:sz w:val="28"/>
        </w:rPr>
        <w:t>
      оспа овец и коз ‒ в течение последних 36 месяцев на территории страны или административной территории в соответствии с регионализацией или 6 месяцев после убоя последнего больного оспой овец и коз животного при применении в стране вынужденного убоя;</w:t>
      </w:r>
    </w:p>
    <w:bookmarkEnd w:id="64"/>
    <w:bookmarkStart w:name="z71" w:id="65"/>
    <w:p>
      <w:pPr>
        <w:spacing w:after="0"/>
        <w:ind w:left="0"/>
        <w:jc w:val="both"/>
      </w:pPr>
      <w:r>
        <w:rPr>
          <w:rFonts w:ascii="Times New Roman"/>
          <w:b w:val="false"/>
          <w:i w:val="false"/>
          <w:color w:val="000000"/>
          <w:sz w:val="28"/>
        </w:rPr>
        <w:t>
      скрепи овец – в соответствии с рекомендациями Кодекса МЭБ;</w:t>
      </w:r>
    </w:p>
    <w:bookmarkEnd w:id="65"/>
    <w:bookmarkStart w:name="z72" w:id="66"/>
    <w:p>
      <w:pPr>
        <w:spacing w:after="0"/>
        <w:ind w:left="0"/>
        <w:jc w:val="both"/>
      </w:pPr>
      <w:r>
        <w:rPr>
          <w:rFonts w:ascii="Times New Roman"/>
          <w:b w:val="false"/>
          <w:i w:val="false"/>
          <w:color w:val="000000"/>
          <w:sz w:val="28"/>
        </w:rPr>
        <w:t xml:space="preserve">
      аденоматоз, пограничная болезнь – в течение последних 36 месяцев на территории страны или административной территории в соответствии с регионализацией. </w:t>
      </w:r>
    </w:p>
    <w:bookmarkEnd w:id="66"/>
    <w:bookmarkStart w:name="z73" w:id="67"/>
    <w:p>
      <w:pPr>
        <w:spacing w:after="0"/>
        <w:ind w:left="0"/>
        <w:jc w:val="both"/>
      </w:pPr>
      <w:r>
        <w:rPr>
          <w:rFonts w:ascii="Times New Roman"/>
          <w:b w:val="false"/>
          <w:i w:val="false"/>
          <w:color w:val="000000"/>
          <w:sz w:val="28"/>
        </w:rPr>
        <w:t>
      Хозяйства, где осуществляется процесс получения эмбрионов мелкого рогатого скота, должны быть свободны от следующих заразных болезней:</w:t>
      </w:r>
    </w:p>
    <w:bookmarkEnd w:id="67"/>
    <w:bookmarkStart w:name="z74" w:id="68"/>
    <w:p>
      <w:pPr>
        <w:spacing w:after="0"/>
        <w:ind w:left="0"/>
        <w:jc w:val="both"/>
      </w:pPr>
      <w:r>
        <w:rPr>
          <w:rFonts w:ascii="Times New Roman"/>
          <w:b w:val="false"/>
          <w:i w:val="false"/>
          <w:color w:val="000000"/>
          <w:sz w:val="28"/>
        </w:rPr>
        <w:t>
      эпидидимит овец (Brucella ovis), Ку-лихорадка – в течение последних 12 месяцев на территории хозяйства;</w:t>
      </w:r>
    </w:p>
    <w:bookmarkEnd w:id="68"/>
    <w:bookmarkStart w:name="z75" w:id="69"/>
    <w:p>
      <w:pPr>
        <w:spacing w:after="0"/>
        <w:ind w:left="0"/>
        <w:jc w:val="both"/>
      </w:pPr>
      <w:r>
        <w:rPr>
          <w:rFonts w:ascii="Times New Roman"/>
          <w:b w:val="false"/>
          <w:i w:val="false"/>
          <w:color w:val="000000"/>
          <w:sz w:val="28"/>
        </w:rPr>
        <w:t xml:space="preserve">
      инфекционная агалактия ‒ в течение последних 6 месяцев на территории хозяйства; </w:t>
      </w:r>
    </w:p>
    <w:bookmarkEnd w:id="69"/>
    <w:bookmarkStart w:name="z76" w:id="70"/>
    <w:p>
      <w:pPr>
        <w:spacing w:after="0"/>
        <w:ind w:left="0"/>
        <w:jc w:val="both"/>
      </w:pPr>
      <w:r>
        <w:rPr>
          <w:rFonts w:ascii="Times New Roman"/>
          <w:b w:val="false"/>
          <w:i w:val="false"/>
          <w:color w:val="000000"/>
          <w:sz w:val="28"/>
        </w:rPr>
        <w:t>
      паратуберкулез ‒ в течение последних 24 месяцев на территории хозяйства;</w:t>
      </w:r>
    </w:p>
    <w:bookmarkEnd w:id="70"/>
    <w:bookmarkStart w:name="z77" w:id="71"/>
    <w:p>
      <w:pPr>
        <w:spacing w:after="0"/>
        <w:ind w:left="0"/>
        <w:jc w:val="both"/>
      </w:pPr>
      <w:r>
        <w:rPr>
          <w:rFonts w:ascii="Times New Roman"/>
          <w:b w:val="false"/>
          <w:i w:val="false"/>
          <w:color w:val="000000"/>
          <w:sz w:val="28"/>
        </w:rPr>
        <w:t>
      туберкулез ‒ в течение последних 6 месяцев на территории хозяйства, что подтверждается результатами диагностических исследований;</w:t>
      </w:r>
    </w:p>
    <w:bookmarkEnd w:id="71"/>
    <w:bookmarkStart w:name="z78" w:id="72"/>
    <w:p>
      <w:pPr>
        <w:spacing w:after="0"/>
        <w:ind w:left="0"/>
        <w:jc w:val="both"/>
      </w:pPr>
      <w:r>
        <w:rPr>
          <w:rFonts w:ascii="Times New Roman"/>
          <w:b w:val="false"/>
          <w:i w:val="false"/>
          <w:color w:val="000000"/>
          <w:sz w:val="28"/>
        </w:rPr>
        <w:t>
      лептоспироз ‒ в течение последних 3 месяцев на территории хозяйства;</w:t>
      </w:r>
    </w:p>
    <w:bookmarkEnd w:id="72"/>
    <w:bookmarkStart w:name="z79" w:id="73"/>
    <w:p>
      <w:pPr>
        <w:spacing w:after="0"/>
        <w:ind w:left="0"/>
        <w:jc w:val="both"/>
      </w:pPr>
      <w:r>
        <w:rPr>
          <w:rFonts w:ascii="Times New Roman"/>
          <w:b w:val="false"/>
          <w:i w:val="false"/>
          <w:color w:val="000000"/>
          <w:sz w:val="28"/>
        </w:rPr>
        <w:t>
      сибирская язва – в течение 20 дней на территории хозяйства;</w:t>
      </w:r>
    </w:p>
    <w:bookmarkEnd w:id="73"/>
    <w:bookmarkStart w:name="z80" w:id="74"/>
    <w:p>
      <w:pPr>
        <w:spacing w:after="0"/>
        <w:ind w:left="0"/>
        <w:jc w:val="both"/>
      </w:pPr>
      <w:r>
        <w:rPr>
          <w:rFonts w:ascii="Times New Roman"/>
          <w:b w:val="false"/>
          <w:i w:val="false"/>
          <w:color w:val="000000"/>
          <w:sz w:val="28"/>
        </w:rPr>
        <w:t>
      бруцеллез. Овцы (козы) – доноры эмбрионов происходят из стад мелкого рогатого скота, благополучных по бруцеллезу, при отсутствии зарегистрированных случаев инфекции Brucella в стаде в течение последних 12 месяцев. Животные были подвергнуты диагностическому исследованию на инфекции Brucella один раз в 6 месяцев, результаты которого были отрицательными;</w:t>
      </w:r>
    </w:p>
    <w:bookmarkEnd w:id="74"/>
    <w:bookmarkStart w:name="z81" w:id="75"/>
    <w:p>
      <w:pPr>
        <w:spacing w:after="0"/>
        <w:ind w:left="0"/>
        <w:jc w:val="both"/>
      </w:pPr>
      <w:r>
        <w:rPr>
          <w:rFonts w:ascii="Times New Roman"/>
          <w:b w:val="false"/>
          <w:i w:val="false"/>
          <w:color w:val="000000"/>
          <w:sz w:val="28"/>
        </w:rPr>
        <w:t>
      меди-висна, артрит-энцефалит коз. Овцы (козы) – доноры эмбрионов происходят из хозяйств, в которых отсутствуют зарегистрированные случаи заболевания (клинические и серологические) в течение последних 36 месяцев, а овцы и козы из стад, неблагополучных по данным заболеваниям, в течение указанного периода не вводятся в стада;</w:t>
      </w:r>
    </w:p>
    <w:bookmarkEnd w:id="75"/>
    <w:bookmarkStart w:name="z82" w:id="76"/>
    <w:p>
      <w:pPr>
        <w:spacing w:after="0"/>
        <w:ind w:left="0"/>
        <w:jc w:val="both"/>
      </w:pPr>
      <w:r>
        <w:rPr>
          <w:rFonts w:ascii="Times New Roman"/>
          <w:b w:val="false"/>
          <w:i w:val="false"/>
          <w:color w:val="000000"/>
          <w:sz w:val="28"/>
        </w:rPr>
        <w:t>
      энзоотический аборт (хламидиоз овец Chlamydophila abortus). Овцы (козы) – доноры эмбрионов содержатся в течение 2 лет перед отбором генетического материала в хозяйствах, в которых отсутствуют зарегистрированные случаи энзоотического аборта овец, что подтверждается результатами диагностических исследований.</w:t>
      </w:r>
    </w:p>
    <w:bookmarkEnd w:id="76"/>
    <w:bookmarkStart w:name="z83" w:id="77"/>
    <w:p>
      <w:pPr>
        <w:spacing w:after="0"/>
        <w:ind w:left="0"/>
        <w:jc w:val="both"/>
      </w:pPr>
      <w:r>
        <w:rPr>
          <w:rFonts w:ascii="Times New Roman"/>
          <w:b w:val="false"/>
          <w:i w:val="false"/>
          <w:color w:val="000000"/>
          <w:sz w:val="28"/>
        </w:rPr>
        <w:t xml:space="preserve">
      Овцы (козы)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страной-экспортером, на следующие болезни: блутанг, туберкулез, паратуберкулез, бруцеллез, хламидиоз, меди-висна, артрит-энцефалит коз, инфекционная агалактия, лептоспироз, пограничная болезнь, листериоз. Результаты диагностических тестов должны быть отрицательными. </w:t>
      </w:r>
    </w:p>
    <w:bookmarkEnd w:id="77"/>
    <w:bookmarkStart w:name="z84" w:id="78"/>
    <w:p>
      <w:pPr>
        <w:spacing w:after="0"/>
        <w:ind w:left="0"/>
        <w:jc w:val="both"/>
      </w:pPr>
      <w:r>
        <w:rPr>
          <w:rFonts w:ascii="Times New Roman"/>
          <w:b w:val="false"/>
          <w:i w:val="false"/>
          <w:color w:val="000000"/>
          <w:sz w:val="28"/>
        </w:rPr>
        <w:t>
      Овцы (козы) – доноры эмбрионов после получения от них генетического материала должны находиться под наблюдением ветеринарного врача не менее 30 дней.</w:t>
      </w:r>
    </w:p>
    <w:bookmarkEnd w:id="78"/>
    <w:bookmarkStart w:name="z85" w:id="79"/>
    <w:p>
      <w:pPr>
        <w:spacing w:after="0"/>
        <w:ind w:left="0"/>
        <w:jc w:val="both"/>
      </w:pPr>
      <w:r>
        <w:rPr>
          <w:rFonts w:ascii="Times New Roman"/>
          <w:b w:val="false"/>
          <w:i w:val="false"/>
          <w:color w:val="000000"/>
          <w:sz w:val="28"/>
        </w:rPr>
        <w:t>
      Эмбрионы должны быть отобраны, храниться и транспортироваться в соответствии с рекомендациями Кодекса МЭБ.".</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