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ae5a" w14:textId="8acae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пошлины, уплачиваемой хозяйствующими субъектами при обращении в Суд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25 декабря 2023 года № 18.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от 10 октября 2014 г. № 85 Высший Евразийский экономический совет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на 2024 год размер пошлины, уплачиваемой хозяйствующими субъектами при обращении в Суд Евразийского экономического союза, в размере 54 859 российских рублей в соответствии с прогнозируемым при подготовке проекта бюджета Евразийского экономического союза на 2024 год индексом роста потребительских цен, составляющим 4,5 процента.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2024 г.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Члены </w:t>
      </w:r>
      <w:r>
        <w:rPr>
          <w:rFonts w:ascii="Times New Roman"/>
          <w:b/>
          <w:i w:val="false"/>
          <w:color w:val="000000"/>
          <w:sz w:val="28"/>
        </w:rPr>
        <w:t>Высшего Евразийского</w:t>
      </w:r>
      <w:r>
        <w:rPr>
          <w:rFonts w:ascii="Times New Roman"/>
          <w:b/>
          <w:i w:val="false"/>
          <w:color w:val="000000"/>
          <w:sz w:val="28"/>
        </w:rPr>
        <w:t xml:space="preserve"> экономическо</w:t>
      </w:r>
      <w:r>
        <w:rPr>
          <w:rFonts w:ascii="Times New Roman"/>
          <w:b/>
          <w:i w:val="false"/>
          <w:color w:val="000000"/>
          <w:sz w:val="28"/>
        </w:rPr>
        <w:t>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