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e2bd" w14:textId="abee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должностей и назначении на должности судей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2023 года № 12.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и на основании представлений Республики Армения, Республики Беларусь, Республики Казахстан, Кыргызской Республики и Российской Федерации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Освободить 31 декабря 2023 г. от должностей судей Суда Евразийского экономического союза следующих лиц: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связи с истечением срока полномочий: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Айриян Эрна Владимировна;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Баишев Жолымбет Нурахметович;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Колос Денис Георгиевич;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Нешатаева Татьяна Николаевна;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Сейтимова Венера Хамитовна;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Туманян Армен Эдуардович;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Федорцов Александр Адамович;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Чайка Константин Леонтьевич;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основании письменного заявления судьи о сложении полномочий в связи с переходом на другую работу: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Скрипкина Галина Анатольевна.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с 1 января 2024 г. на должности судей Суда Евразийского экономического союза следующих лиц: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Айриян Эрна Владимировна;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Дмитрий Петрович;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Дронов Алексей Александрович;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Забара Андрей Александрович;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Исмаилов Ербол Жукатович;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Кайыпов Марат Таштанович;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Кишкембаев Аскар Булатович;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Павлова Наталья Владимировна;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Тунян Араик Георгиевич.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временно, с 1 января 2024 г. и до утверждения Высшим Евразийским экономическим советом кандидатур Председателя Суда Евразийского экономического союза и его заместителя, исполнение их обязанностей на судей Суда Союза, которые будут избраны соответственно Председателем Суда Союза и заместителем Председателя Суда Союза из числа судей Суда Союза, обладающих полномочиями по состоянию на 1 января 2024 г.,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Суда Евразийского экономического союза, утвержденного Решением Высшего Евразийского экономического совета от 23 декабря 2014 г. № 101.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31 декабря 2023 г.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