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638ea" w14:textId="71638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развитии транспортно-логистических центров в рамках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Рекомендация Коллегии Евразийской экономической комиссии от 7 июня 2022 года № 24.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Коллегия Евразийской экономической комиссии в соответствии с подпунктами 3 – 5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86 Договора о Евразийском экономическом союзе от 29 мая 2014 года, во исполнение пункта 9 плана мероприятий ("дорожной карты") по реализации Основных направлений и этапов реализации скоординированной (согласованной) транспортной политики государств – членов Евразийского экономического союза на 2021 – 2023 годы,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распоряжением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Евразийского межправительственного совета от 20 августа 2021 г. № 15, в целях реализации и развития транзитного потенциала в рамках Евразийского экономического союза (далее – Союз), координации развития транспортной инфраструктуры и создания логистических центров, обеспечивающих оптимизацию процессов перевозки, 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рекомендует государствам – членам Союза с даты опубликования настоящей Рекомендации на официальном сайте Союза: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 При подготовке проектов программных и стратегических документов, предусматривающих создание и развитие транспортно-логистических центров в каждом из государств – членов Союза: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принимать во внимание перечень евразийских транспортных коридоров и маршрутов, утвержденный </w:t>
      </w:r>
      <w:r>
        <w:rPr>
          <w:rFonts w:ascii="Times New Roman"/>
          <w:b w:val="false"/>
          <w:i w:val="false"/>
          <w:color w:val="000000"/>
          <w:sz w:val="28"/>
        </w:rPr>
        <w:t>распоряжением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26 октября 2021 г. № 175;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рассмотреть возможность предоставления льгот, преференций и мер государственной поддержки в целях развития транспортно-логистических центров.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 При формировании совместных проектов по созданию и развитию транспортно-логистических центров, обеспечивающих оптимизацию процессов перевозки, стремиться к: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приоритетному развитию евразийских транспортных коридоров и маршрутов;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повышению уровня транспортной связуемости в каждом из государств – членов Союза;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стимулированию роста объемов перевозок и увеличению объемов оказания транспортных услуг при соответствующем увеличении производственной мощности транспортно-логистических центров;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созданию условий для развития цифровых технологий и поддержки инноваций в сфере услуг транспортно-логистических центров, направленных в том числе на повышение качества транспортных услуг;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снижению транспортных издержек в конечной стоимости товара; 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развитию предпринимательской деятельности в сфере услуг транспортно-логистических центров.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 Совместно с Евразийской экономической комиссией проработать вопросы, касающиеся целесообразности гармонизации законодательства государств – членов Союза в области создания и развития транспортно-логистических центров и оказания ими услуг, в том числе вопросы разработки и применения соответствующих стандартов.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Евразийской экономической комиссии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Мясникович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