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339" w14:textId="d2e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количественных и качественных показателях оценки гармонизации законодательства государств &amp;#8210; членов Евразийского экономического союза в сфере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2022 года № 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8 плана мероприятий ("дорожной карты")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37, рекомендует государствам – членам Евразийского экономического союза (далее – Союз) использовать в случае необходимости и с учетом своего законодательства количественные и качественные показатели оценки гармонизации законодательства государств ‒ членов Союза в сфере естественных монополий в соответствии с перечнем, размещенным на официальном сайте Союза по адресу: https://eec.eaeunion.org/.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количественных и качественных показателей оценки гармонизации законодательства государств – членов Евразийского экономического союза в сфере естественных монополий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Количественные показатели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Соотношение темпов роста стоимости услуг субъектов естественных монополий и уровня инфляции.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определяет динамику изменения тарифов на услуги субъектов естественных монополий, установленных в соответствии с законодательством государств – членов Евразийского экономического союза (далее – государства-члены), в сравнении с уровнем инфляции и способствует оценке реализации принципа, предусмотренного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 (далее – Протокол).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Соотношение темпов роста стоимости подключения (технологического присоединения) к объектам инфраструктуры, используемым субъектами естественных монополий, и уровня инфляции.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определяет динамику изменения стоимости подключения (технологического присоединения) к объектам инфраструктуры, используемым субъектами естественных монополий, установленной в соответствии с законодательством государств-членов, в сравнении с уровнем инфляции и способствует оценке реализации принципа, предусмотренного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подключения (технологического присоединения) к объектам инфраструктуры, используемым субъектами естественных монополий.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содержит информацию о сроках регистрации и реализации заявок на подключение (технологическое присоединение) к объектам инфраструктуры, используемым субъектами естественных монополий, и способствует оценке реализации принципа, предусмотренного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процедур при подключении (технологическом присоединении) к объектам инфраструктуры, используемым субъектами естественных монополий.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определяет количество (список) процедур в ходе подключения (технологического присоединения) к объектам инфраструктуры, используемым субъектами естественных монополий, и способствует оценке реализации принципа, предусмотренного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Показатель надежности оказания услуг субъектами естественных монополий.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определяет вероятность соответствия услуги, оказанной субъектами естественных монополий, установленным нормам или условиям договора, заключенного между потребителем и субъектом естественных монополий, и способствует оценке реализации принципов, предусмотренных подпунктами 1 и 10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Качественные показатели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Наличие сфер естественных монополий, которые признаются таковыми не во всех государствах-членах.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 части, касающейся гармонизации сфер естественных монополий.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Наличие в государствах-членах сфер естественных монополий, для которых не определены существенные условия договоров по вопросам доступа потребителей к услугам субъектов естественных монополий, а также порядок их заключения и исполнения.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 том числе необходимость проведения мероприятий, направленных на обеспечение установленных условий доступа к услугам субъектов естественных монополий.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Наличие в государствах-членах сфер естественных монополий, для которых не установлен порядок определения наличия технических возможностей субъектов естественных монополий для оказания услуг.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 том числе целесообразность принятия (установления) государством-членом соответствующего порядка.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Наличие в государствах-членах сфер естественных монополий, для которых не определен порядок предоставления информации об оказываемых субъектами естественных монополий услугах, их стоимости, доступа к ним, возможных объемах реализации, технических и технологических возможностях оказания таких услуг.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 показывает, в том числе целесообразность принятия (установления) государством-членом соответствующего порядка.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Наличие в государствах-членах сфер естественных монополий, для которых не определены условия получения открытой информации, позволяющей обеспечить возможность сопоставления условий оказания услуг субъектами естественных монополий и (или) доступа к ним.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 том числе целесообразность раскрытия и (или) соблюдения условий получения соответствующей информации.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Наличие в государствах-членах сфер естественных монополий, для которых не определен перечень информации, которая не может составлять коммерческую тайну.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 том числе целесообразность определения соответствующего перечня.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Наличие в государствах-членах сфер естественных монополий, для которых не определен порядок рассмотрения жалоб, заявлений и урегулирования споров по вопросам доступа к услугам субъектов естественных монополий.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обеспечения доступа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 том числе целесообразность принятия государством-членом соответствующего порядка.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Наличие в государствах-членах сфер естественных монополий, для которых отсутствует обязательность заключения субъектами естественных монополий договоров с потребителями на оказание услуг, в отношении которых применяется регулирование, при наличии технической возможности, определенной в соответствии с законодательством государств-членов.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способствует оценке реализации принципа, предусмотренного подпунктом 7 пункта 3 Протокола, и показывает в том числе целесообразность отражения в нормативных правовых актах государств-членов соответствующих требований.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Наличие в государствах-членах сфер естественных монополий, для которых не определена ответственность субъектов естественных монополий за несоблюдение правил доступа к их услугам.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 том числе целесообразность определения указанной ответственности в нормативных правовых актах государств-членов.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Наличие в государствах-членах сфер естественных монополий, для которых не определена ответственность субъектов естественных монополий за нарушение порядка применения тарифов (цен) на регулируемые услуги.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способствует оценке реализации принципа, предусмотренного подпунктом 11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показывает в том числе целесообразность определения указанной ответственности в нормативных правовых актах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Наличие государственного регулирования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(с указанием видов регулирования).</w:t>
      </w:r>
    </w:p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Условия применения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перечне показатели могут применяться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мониторинга оценки результатов и степени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 Евразийском экономическом союзе от 29 мая 2014 года, касающихся сфер естественных монополий.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Порядок применения указанных в настоящем перечне показателей осуществляется по согласованию с уполномоченными органами государств-членов.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