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4928" w14:textId="5884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Высшему Евразийскому экономическому совету кандидатуры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26 августа 2022 года № 22.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на основании представления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Представить Высшему Евразийскому экономическому совету кандидатуру члена Коллегии Евразийской экономической комиссии от Республики Казахстан - Султанова Бахыта Турлыхановича.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