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4b52" w14:textId="87c4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26 августа 2022 года № 21.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кандидатуру члена Совета Евразийской экономической комиссии от Республики Казахстан - Жумангарина Серика Макашевича - исполняющего обязанности Заместителя Премьер-Министра - Министра торговли и интеграции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