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42b3" w14:textId="5924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июня 2022 года № 17.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 89: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Определить, что очередное заседание Евразийского межправительственного совета состоится 25-26 августав2022 г. в городе Чолпон-Ате (Кыргызская Республика).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