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90a8" w14:textId="5d19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21 июня 2022 года № 14.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на основании представления Республики Казахстан: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Представить Высшему Евразийскому экономическому совету кандидатуру члена Коллегии Евразийской экономической комиссии от Республики Казахстан – Сагинтаева Бакытжана Абдировича.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