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3055" w14:textId="0053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2021 год.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