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7ffc" w14:textId="9c87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совместных действий государств – членов Евразийского экономического союза в сфере защиты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21 июня 2022 года № 12.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4.12.1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 12, а также положений раздела XII Договора о Евразийском экономическом союзе от 29 мая 2014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государств – членов Евразийского экономического союза в сфере защиты прав потребителей (далее – Программа).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Правительствам государств – членов Евразийского экономического союза во взаимодействии с Евразийской экономической комиссией в рамках компетенции обеспечить выполнение плана мероприятий по реализации Программы (приложение к Программе).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Евразийской экономической комиссии проинформировать Евразийский межправительственный совет о результатах реализации Программы в первом полугодии 2026 г.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 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г. № 12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совместных действий государств – членов Евразийского экономического союза в сфере защиты прав потребителей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Настоящая Программа представляет собой совокупность общих подходов и комплекс мер государств – членов Евразийского экономического союза (далее соответственно – государства-члены, Союз), направленных на развитие и реализацию основных направлений согласованной политики в сфере защиты прав потребителей в рамках Союза.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Настоящая Программа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4.12.1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 12, и основывается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разработке настоящей Программы учитывались: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законодательство государств-членов в сфере защиты прав потребителей;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Руководящие принципы Организации Объединенных Наций для защиты интересов потребителей, принятые Генеральной Ассамблеей ООН 22 декабря 2015 г. резолюцией № A/RES/70/186;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рекомендации Евразийской экономической комиссии (далее – Комиссия), принятые в соответствии с положениями Протокола о проведении согласованной политики в сфере защиты прав потребителей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Договору);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опыт проведения государствами-членами согласованной политики в сфере защиты прав потребителей в рамках Союза, отраженный в обзорах, подготовленных Консультативным комитетом по вопросам защиты прав потребителей государств – членов Евразийского экономического союза (далее – Консультативный комитет).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Настоящая Программа определяет концептуальные основы развития сотрудничества в сфере защиты прав потребителей в рамках Союза и не влияет на обязательства, принятые государствами-членами в рамках Соглашения о гармонизации законодательства государств – членов Евразийского экономического союза в сфере финансового рынка от 6 ноября 2018 года.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Цели, задачи и сроки реализации Программы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Целью настоящей Программы является обеспечение создания в государствах-членах условий для проведения согласованной политики в сфере защиты прав потребителей и реализации принципа равной правовой защиты потребителей,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 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Задачами настоящей Программы являются: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организация совместных действий государств-членов для обеспечения равной защиты потребительских прав граждан посредством учета интересов потребителей при проведении согласованной политики в отраслях экономики, определенных Договором и международными договорами в рамках Союза (далее – учет интересов потребителей);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обеспечение информационного обмена между уполномоченными органами государств-членов в сфере защиты прав потребителей (далее – уполномоченные органы);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выработка общих подходов государств-членов в сфере защиты прав потребителей с учетом норм международного права и общих принципов, выработанных в рамках Союза в данной сфере;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проведение совместных мероприятий, направленных на просвещение граждан государств-членов в сфере защиты прав потребителей, а также на формирование навыков рационального и устойчивого потребления;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создание благоприятных условий для внедрения доступных средств правовой защиты, включая предоставление консультаций и использование альтернативных механизмов разрешения трансграничных споров с участием потребителей с привлечением хозяйствующих субъектов, общественных объединений и организаций потребителей государств-членов.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Реализация настоящей Программы осуществляется в соответствии с планом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Ответственные за реализацию Программы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Реализация настоящей Программы обеспечивается следующими уполномоченными органами: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– Министерство экономики Республики Армения, Комиссия по защите конкуренции Республики Армения;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– Министерство антимонопольного регулирования и торговли Республики Беларусь;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– Министерство торговли и интеграции Республики Казахстан;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Кыргызской Республике – Министерство экономики и коммерции Кыргызской Республики, Служба антимонопольного регулирования при Министерстве экономики и коммерции Кыргызской Республики;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– Федеральная служба по надзору в сфере защиты прав потребителей и благополучия человека;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заинтересованные уполномоченные органы (в рамках установленной компетенции).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Создание организационной основы для формирования механизма учета интересов потребителей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Государства-члены принимают меры по совершенствованию правового регулирования в сфере защиты прав потребителей, в том числе посредством формирования механизма учета интересов потребителей и подготовки предложений, направленных на решение актуальных вопросов интеграции и совершенствования права Союза в сфере защиты прав потребителей.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Формирование механизма учета интересов потребителей включает в себя: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разработку и принятие рекомендации Комиссии, направленной на обеспечение учета интересов потребителей;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проведение анализа учета интересов потребителей в отдельных сферах экономики и подготовка на его основе предложений, направленных на решение актуальных вопросов интеграции и совершенствования права Союза в сфере защиты прав потребителей.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Государства-члены определяют целесообразность проведения социологических исследований в целях оценки уровня защищенности потребителей.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Для обеспечения проведения социологических исследований уполномоченные органы совместно с Комиссией разрабатывают и согласовывают проекты актов органов Союза по методическому сопровождению проведения социологических исследований в целях оценки уровня защищенности потребителей, а также эффективности мер по совершенствованию правового регулирования, принимаемых в государствах-членах. </w:t>
      </w:r>
    </w:p>
    <w:bookmarkEnd w:id="32"/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Меры по выработке общих подходов государств-членов в сфере защиты прав потребителей</w:t>
      </w:r>
    </w:p>
    <w:bookmarkEnd w:id="3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Комиссия при содействии государств-членов разрабатывает рекомендации, направленные на сближение национальных подходов по основным направлениям,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сфере защиты прав потребителей (приложение № 13 к Договору), в том числе: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подходы к защите прав потребителей при осуществлении электронной торговли;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подходы к проведению обзоров законодательства государств-членов в сфере защиты прав потребителей.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Комиссия совместно с государствами-членами обеспечивает проведение анализа с целью оценки результатов применения государствами-членами рекомендаций Комиссии в сфере защиты прав потребителей.</w:t>
      </w:r>
    </w:p>
    <w:bookmarkEnd w:id="36"/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Развитие информационного взаимодействия между уполномоченными органами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Государства-члены принимают меры по поддержке и развитию сотрудничества между уполномоченными органами.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Уполномоченные органы осуществляют взаимодействие в целях обеспечения эффективного контроля за соблюдением прав потребителей, создания и внедрения эффективных механизмов противодействия трансграничной мошеннической и вводящей в заблуждение коммерческой практике, затрагивающей интересы потребителей, на основе расширения сотрудничества в сфере защиты прав потребителей.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Комиссия совместно с уполномоченными органами разрабатывает и согласовывает документы, направленные на развитие взаимодействия посредством информационного обмена и содействие в разрешении трансграничных споров с участием потребителей (в том числе путем принятия рекомендаций Комиссии по вопросам информационного обмена), и определяет состав информации, которой обмениваются уполномоченные органы.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При разработке документов, указанных в пункте 17 настоящей Программы, учитываются требования законодательства государств-членов по защите информации, отнесенной к сведениям ограниченного распространения (доступа). </w:t>
      </w:r>
    </w:p>
    <w:bookmarkEnd w:id="41"/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Проведение совместных мероприятий, направленных на просвещение граждан государств-членов в сфере защиты прав потребителей, а также на формирование навыков рационального и устойчивого потребления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Государства-члены совместно с Комиссией ежегодно определяют тематику, в соответствии с которой уполномоченными органами проводятся публичные мероприятия, направленные на информирование и просвещение граждан государств-членов в сфере защиты прав потребителей, а также на формирование навыков рационального и устойчивого потребления.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Комиссия совместно с уполномоченными органами обеспечивает привлечение средств массовой информации к пропаганде и систематическому освещению публичных мероприятий в сфере защиты прав потребителей, проводимых в государствах-членах. 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Государства-члены содействуют созданию условий для деятельности независимых общественных объединений потребителей, их участию в формировании и реализации согласованной политики в сфере защиты прав потребителей, пропаганде и разъяснении прав потребителей.</w:t>
      </w:r>
    </w:p>
    <w:bookmarkEnd w:id="45"/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Формирование механизмов урегулирования трансграничных споров с участием потребителей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Государства-члены совместно с Комиссией обеспечивают подготовку предложений по формированию механизмов урегулирования трансграничных споров с участием потребителей. В этих целях осуществляется совместное аналитическое исследование проблем разрешения трансграничных споров в области защиты прав потребителей, в том числе в электронной торговле, на основе которого подготавливается доклад, представляемый для рассмотрения на заседаниях Консультативного комитета и Коллегии Комиссии.</w:t>
      </w:r>
    </w:p>
    <w:bookmarkEnd w:id="47"/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Мониторинг реализации Программы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Комиссия совместно с государствами-членами проводит мониторинг реализации настоящей Программы.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Для проведения мониторинга уполномоченные органы ежегодно, до 30 марта, представляют в Комиссию информацию о результатах выполнения плана мероприятий, указанного в пункте 7 настоящей Программы, по состоянию на 31 декабря предыдущего года.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Комиссия на основе информации, представленной в соответствии с пунктом 24 настоящей Программы, составляет доклад о результатах мониторинга реализации настоящей Программы и обеспечивает его представление на заседаниях Консультативного комитета и Коллегии Комиссии. 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сфере 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</w:p>
    <w:bookmarkEnd w:id="52"/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мероприятий по реализации Программы совместных действий государств – членов Евразийского экономического союза в сфере защиты прав потребителей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 Создание организационной основы для формирования механизма учета интересов потребителей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Разработка и принятие рекомендаций Евразийской экономической комиссии (далее – Комиссия) для формирования механизма учета интересов потребителей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Евразийского экономического союза (далее – государства-члены)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Анализ результатов учета интересов потребителей: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законодательства государств-членов на предмет учета интересов потребителей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отдельных сферах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законодательства государств-членов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проведенного анализа подготовка предложений, направленных на решение актуальных вопросов интеграции и совершенствования права Евразийского экономического союза в сфере защиты прав потребителей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Договор о Евразийском экономическом союзе от 29 мая 2014 года,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актов органов Евразийского экономического союза (при необходимости)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доклада о реализации согласованной политики в сфере защиты прав потребителей на заседании Консультативного комитета по вопросам защиты прав потребителей государств – членов Евразийского экономического союза (далее – Консультативный комитет)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заседании Консультативного комитета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Разработка и принятие рекомендации Комиссии о проведении социологических исследований в целях оценки уровня защищенности потребителей, а также эффективности мер, принимаемых в государствах-членах для защиты прав потребителей (далее – социологические исследования), в том числе рекомендуемые методы, объект, предмет, сроки проведения и основные показатели исследования, базовые требования к социологическим опросам, рекомендуемый порядок обмена между уполномоченными органами государств-членов в сфере защиты прав потребителей (далее – уполномоченные органы) и Комиссией информацией о результатах проведенных социологических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Проведение социологических исследований в государствах-членах (при необходимости)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уполномоченных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проведении социологических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Анализ результатов социологических исследований, проведенных в государствах-членах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Консультативного комитета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II. Меры по выработке общих подходов государств-членов в сфере защиты прав потребителей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Разработка и принятие рекомендаций, направленных на сближение национальных подходов в сфере защиты прав потребителей по основным направлениям, определенным в пункте 3 Протокола о проведении согласованной политики в сфере защиты прав потребителей (приложение № 13 к Договору о Евразийском экономическом союзе от 29 мая 2014 года),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подходы к защите прав потребителей при осуществлении электронной торговли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подходы к проведению обзоров законодательства государств-членов в сфере защиты прав потребителей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Анализ результатов применения рекомендаций Комиссии: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перечня рекомендаций Комиссии в сфере защиты прав потребителей, в отношении которых проводится анализ с целью оценки результатов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применения государствами-членами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результатов применения государствами-членами рекомендаций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(анализ)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 Развитие информационного взаимодействия между уполномоченными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Формирование предложений и разработка документов, направленных на развитие информационного обмена в сфере защиты прав потребителей между уполномоченными органами в целях содействия в разрешении трансграничных споров с участием потребителей,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состава информации, представляемой в процессе информационного взаимодействия уполномоченных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механизму взаимодействия уполномоченных органов государств-членов в целях содействия в разрешении трансграничных споров с участием потребителей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 Проведение совместных мероприятий, направленных на просвещение граждан государств-членов в сфере защиты прав потребителей, а также на формирование навыков рационального и устойчивого потребления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Определение тематики совместных мероприятий, направленных на информирование и просвещение граждан государств-членов по вопросам защиты прав потребителей, а также на формирование навыков рационального и устойчивого потребления (тема года):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 уполномоченными органами темы года, подготовка рекомендации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темы года в средствах массовой информации государств-членов, в том числе с использованием официальных ресурсов уполномоченных органов и Комиссии в информационно-телекоммуникационной сети "Интернет"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средствах массовой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Организация и проведение с участием общественных объединений потребителей тематических секций (круглых столов) по вопросам защиты прав потребителей, в том числе в рамках форумов, конференций, иных публичных мероприятий, проводимых в государствах-членах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графиками проведения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Организация и проведение медийных мероприятий, посвященных вопросам защиты прав потребителей, с привлечением средств массовой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средствах массовой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 Формирование механизмов урегулирования трансграничных споров с участием потребителей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Проведение совместного аналитического исследования по проблемам разрешения трансграничных споров в области защиты прав потребителей, в том числе в электронной торговле, и подготовка на его основе обоснования для формирования механизмов урегулирования трансграничных споров с участием потребителей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