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d63ed" w14:textId="9dd63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пункт 10.4.1 плана мероприятий по реализации Стратегических направлений развития евразийской экономической интеграции до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25 ноября 2022 года № 44.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пункте 10.4.1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Стратегических направлений развития евразийской экономической интеграции до 2025 года, утвержденного распоряжением Совета Евразийской экономической комиссии от 5 апреля 2021 г. № 4, в графе пятой слова "рекомендации Коллегии" заменить словами "предложения по сотрудничеству по созданию эффективных механизмов трансграничного взаимодействия медицинских и эпидемиологических служб государств-членов".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принятия.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