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263" w14:textId="6718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Республикой Беларусь и Российской Федерацией эксперимента по применению навигационных пломб в отношении отдельных категорий товаров, помещенных под таможенную процедуру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тестирования применения навигационных пломб при перевозках товаров по территориям двух и более государств – членов Евразийского экономического союза, контроля за перемещением по территории Российской Федерации лесоматериалов и продукции деревообработки, помещенных под таможенную процедуру экспорта в Республике Беларусь, а также обеспечения убытия таких товаров с территории Российской Федерации: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Просить Совет Министров Республики Беларусь и Правительство Российской Федерации: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обеспечить проведение до 1 июля 2026 г. эксперимента по применению навигационных пломб в отношении лесоматериалов и продукции деревообработки, помещенных под таможенную процедуру экспорта в Республике Беларусь, перемещаемых по территории Российской Федерации и убывающих с таможенной территории Евразийского экономического союза (далее – эксперимент);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определить уполномоченные органы (организации), организующие проведение эксперимента и поручить им установить порядок и условия его проведения;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в) исключен распоряжением Совета Евразийской экономической комиссии от 12.04.2024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проинформировать Совет Евразийской экономической комиссии о результатах эксперимента в III квартале 2026 г.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распоряжениями Совета Евразийской экономической комиссии от 21.04.2023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Просить Правительство Российской Федерации обеспечить продление срока действия актов, принятых в рамках реализации настоящего распоряжения.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Распоряжение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распоряжением Совета Евразийской экономической комиссии от 21.04.2023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Совета Евразийской экономической комиссии от 12.04.2024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