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10a" w14:textId="aad6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товаров,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ноября 2022 года № 174.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ветеринарному контролю (надзору), утвержденном Решением Комиссии Таможенного союза от 18 июня 2010 г. № 317, в позиции с кодом из 1212 99 950 0 ТН ВЭД ЕАЭС в графе первой слова "из 1212 99 950 0" заменить словами "из 1212 99 950 9".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