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c9e2" w14:textId="d85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технические регламенты Таможенного союза и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октября 2022 года № 167.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производства в государствах – членах Евразийского экономического союза колесных транспортных средств, сельскохозяйственных и лесохозяйственных тракторов и реализации пункта 2.10 </w:t>
      </w:r>
      <w:r>
        <w:rPr>
          <w:rFonts w:ascii="Times New Roman"/>
          <w:b w:val="false"/>
          <w:i w:val="false"/>
          <w:color w:val="000000"/>
          <w:sz w:val="28"/>
        </w:rPr>
        <w:t>перечня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технические регламенты Таможенного союза и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г. № 167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технические регламенты Таможенного союза и решения Совета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принятом Решением Комиссии Таможенного союза от 9 декабря 2011 г. № 877: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февраля 2023 г." заменить словами "До 1 февраля 2024 г.";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 в примечании 46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слова "до 31 декабря 2022 г." заменить словами "до 31 декабря 2023 г.".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принятом Решением Совета Евразийской экономической комиссии от 20 июля 2012 г. № 60: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указанному техническому регламенту слова "1 сентября 2023 г." заменить словами "31 января 2024 г.";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слова "до 31 января 2023 г." заменить словами "до 31 января 2024 г.".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15 апреля 2022 г. № 54 "О внесении изменений в приложение № 2 к техническому регламенту Таможенного союза "О безопасности колесных транспортных средств" (ТР ТС 018/2011)" слова "до 31 декабря 2022 г." заменить словами "до 31 декабря 2023 г.".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 апреля 2022 г. № 89 "О внесении изменений в технический регламент Таможенного союза "О безопасности сельскохозяйственных и лесохозяйственных тракторов и прицепов к ним" (ТР ТС 031/2012)":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31 мая 2023 г." заменить словами "До 31 мая 2024 г.";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31 января 2023 г." заменить словами "до 31 января 2024 г.".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