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cfca4" w14:textId="44cfc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ставок ввозных таможенных пошлин Единого таможенного тарифа Евразийского экономического союза в отношении отдельных видов товаров, а также о внесении изменений в некоторые решения Комиссии Таможенного союза и Совета Евразийской экономической комиссии</w:t>
      </w:r>
    </w:p>
    <w:p>
      <w:pPr>
        <w:spacing w:after="0"/>
        <w:ind w:left="0"/>
        <w:jc w:val="both"/>
      </w:pPr>
      <w:r>
        <w:rPr>
          <w:rFonts w:ascii="Times New Roman"/>
          <w:b w:val="false"/>
          <w:i w:val="false"/>
          <w:color w:val="000000"/>
          <w:sz w:val="28"/>
        </w:rPr>
        <w:t>Решение Совета Евразийской экономической комиссии от 23 сентября 2022 года № 150.</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Договора о Евразийском экономическом союзе от 29 мая 2014 года, </w:t>
      </w:r>
      <w:r>
        <w:rPr>
          <w:rFonts w:ascii="Times New Roman"/>
          <w:b w:val="false"/>
          <w:i w:val="false"/>
          <w:color w:val="000000"/>
          <w:sz w:val="28"/>
        </w:rPr>
        <w:t>пунктами 16</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Положения о Евразийской экономической комиссии (приложение № 1 к Договору о Евразийском экономическом союзе от 29 мая 2014 года), статьей 3 Протокола о некоторых вопросах ввоза и обращения товаров на таможенной территории Евразийского экономического союза от 16 октября 2015 года и </w:t>
      </w:r>
      <w:r>
        <w:rPr>
          <w:rFonts w:ascii="Times New Roman"/>
          <w:b w:val="false"/>
          <w:i w:val="false"/>
          <w:color w:val="000000"/>
          <w:sz w:val="28"/>
        </w:rPr>
        <w:t>пунктами 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132</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в целях реализации </w:t>
      </w:r>
      <w:r>
        <w:rPr>
          <w:rFonts w:ascii="Times New Roman"/>
          <w:b w:val="false"/>
          <w:i w:val="false"/>
          <w:color w:val="000000"/>
          <w:sz w:val="28"/>
        </w:rPr>
        <w:t>распоряжения</w:t>
      </w:r>
      <w:r>
        <w:rPr>
          <w:rFonts w:ascii="Times New Roman"/>
          <w:b w:val="false"/>
          <w:i w:val="false"/>
          <w:color w:val="000000"/>
          <w:sz w:val="28"/>
        </w:rPr>
        <w:t xml:space="preserve"> Совета Евразийской экономической комиссии от 17 марта 2022 г. № 12 и обеспечения устойчивости экономик государств – членов Евразийского экономического союза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Установить ставки ввозных таможенных пошлин </w:t>
      </w:r>
      <w:r>
        <w:rPr>
          <w:rFonts w:ascii="Times New Roman"/>
          <w:b w:val="false"/>
          <w:i w:val="false"/>
          <w:color w:val="000000"/>
          <w:sz w:val="28"/>
        </w:rPr>
        <w:t>Единого таможенного тарифа</w:t>
      </w:r>
      <w:r>
        <w:rPr>
          <w:rFonts w:ascii="Times New Roman"/>
          <w:b w:val="false"/>
          <w:i w:val="false"/>
          <w:color w:val="000000"/>
          <w:sz w:val="28"/>
        </w:rPr>
        <w:t xml:space="preserve"> Евразийского экономического союза, утвержденного Решением Совета Евразийской экономической комиссии от 14 сентября 2021 г. № 80, в отношении отдельных видов товаров согласно </w:t>
      </w:r>
      <w:r>
        <w:rPr>
          <w:rFonts w:ascii="Times New Roman"/>
          <w:b w:val="false"/>
          <w:i w:val="false"/>
          <w:color w:val="000000"/>
          <w:sz w:val="28"/>
        </w:rPr>
        <w:t>приложению № 1</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2. Внести в решения Комиссии Таможенного союза и Совета Евразийской экономической комиссии изменения согласно </w:t>
      </w:r>
      <w:r>
        <w:rPr>
          <w:rFonts w:ascii="Times New Roman"/>
          <w:b w:val="false"/>
          <w:i w:val="false"/>
          <w:color w:val="000000"/>
          <w:sz w:val="28"/>
        </w:rPr>
        <w:t>приложению № 2</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3. Настоящее Решение вступает в силу по истечении 10 календарных дней с даты его официального опубликования, но не ранее даты вступления в силу решения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видов товаров, ввозимых на таможенную территорию Евразийского экономического союза в целях обеспечения устойчивости экономик государств – членов Евразийского экономического союза, и распространяется на правоотношения, возникшие с 1 октября 2022 г.</w:t>
      </w:r>
    </w:p>
    <w:bookmarkEnd w:id="3"/>
    <w:bookmarkStart w:name="z8" w:id="4"/>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w:t>
      </w:r>
      <w:r>
        <w:rPr>
          <w:rFonts w:ascii="Times New Roman"/>
          <w:b w:val="false"/>
          <w:i w:val="false"/>
          <w:color w:val="000000"/>
          <w:sz w:val="28"/>
        </w:rPr>
        <w:t xml:space="preserve"> </w:t>
      </w:r>
      <w:r>
        <w:rPr>
          <w:rFonts w:ascii="Times New Roman"/>
          <w:b/>
          <w:i w:val="false"/>
          <w:color w:val="000000"/>
          <w:sz w:val="28"/>
        </w:rPr>
        <w:t>Совета</w:t>
      </w:r>
      <w:r>
        <w:rPr>
          <w:rFonts w:ascii="Times New Roman"/>
          <w:b w:val="false"/>
          <w:i w:val="false"/>
          <w:color w:val="000000"/>
          <w:sz w:val="28"/>
        </w:rPr>
        <w:t xml:space="preserve"> </w:t>
      </w:r>
      <w:r>
        <w:rPr>
          <w:rFonts w:ascii="Times New Roman"/>
          <w:b/>
          <w:i w:val="false"/>
          <w:color w:val="000000"/>
          <w:sz w:val="28"/>
        </w:rPr>
        <w:t>Евразийской</w:t>
      </w:r>
      <w:r>
        <w:rPr>
          <w:rFonts w:ascii="Times New Roman"/>
          <w:b w:val="false"/>
          <w:i w:val="false"/>
          <w:color w:val="000000"/>
          <w:sz w:val="28"/>
        </w:rPr>
        <w:t xml:space="preserve">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комиссии:</w:t>
      </w:r>
    </w:p>
    <w:bookmarkEnd w:id="4"/>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w:t>
            </w:r>
          </w:p>
          <w:p>
            <w:pPr>
              <w:spacing w:after="20"/>
              <w:ind w:left="20"/>
              <w:jc w:val="both"/>
            </w:pPr>
            <w:r>
              <w:rPr>
                <w:rFonts w:ascii="Times New Roman"/>
                <w:b w:val="false"/>
                <w:i w:val="false"/>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Федерации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Жумангарин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Касымалиев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Совета</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от 23 сентября 2022 г. № 150</w:t>
            </w:r>
          </w:p>
        </w:tc>
      </w:tr>
    </w:tbl>
    <w:bookmarkStart w:name="z10" w:id="5"/>
    <w:p>
      <w:pPr>
        <w:spacing w:after="0"/>
        <w:ind w:left="0"/>
        <w:jc w:val="left"/>
      </w:pPr>
      <w:r>
        <w:rPr>
          <w:rFonts w:ascii="Times New Roman"/>
          <w:b/>
          <w:i w:val="false"/>
          <w:color w:val="000000"/>
        </w:rPr>
        <w:t xml:space="preserve"> СТАВКИ</w:t>
      </w:r>
      <w:r>
        <w:br/>
      </w:r>
      <w:r>
        <w:rPr>
          <w:rFonts w:ascii="Times New Roman"/>
          <w:b/>
          <w:i w:val="false"/>
          <w:color w:val="000000"/>
        </w:rPr>
        <w:t>ввозных таможенных пошлин Единого таможенного тарифа Евразийского экономического союза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ТН ВЭД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ввозной таможенной пошлины (в процентах от таможенной стоимости либо в евро, либо в долларах США)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картофельный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0,03 евро за 1 кг</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маниоковый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0,03 евро за 1 кг</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2710 19 290 0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светлые масла, вазелиновое масло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 смазочные масла и прочие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йодиды и йодид оксиды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2829 90 800 0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тиосульфаты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кальция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карбонаты лития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Пероксид водорода, отвержденный или не отвержденный мочевиной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производные, содержащие только сульфогруппы, их соли и сложные этиловые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2905 17 000 0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додекан-1-ол (спирт лауриловый), гексадекан-1-ол (спирт цетиловый) и октадекан-1-ол (спирт стеариловый)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содержащий 2 мас.% или менее D-маннита в пересчете на содержание D-глюцита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резорцин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евро за 1 кг</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пропионовая кислота, ее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2915 70 500 0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стеариновая кислота, ее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2915 90 700 0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лимонная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евро за 1 кг</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холевая кислота, 3-</w:t>
            </w:r>
            <w:r>
              <w:rPr>
                <w:rFonts w:ascii="Times New Roman"/>
                <w:b w:val="false"/>
                <w:i w:val="false"/>
                <w:color w:val="000000"/>
                <w:sz w:val="20"/>
              </w:rPr>
              <w:t>a</w:t>
            </w:r>
            <w:r>
              <w:rPr>
                <w:rFonts w:ascii="Times New Roman"/>
                <w:b w:val="false"/>
                <w:i w:val="false"/>
                <w:color w:val="000000"/>
                <w:sz w:val="20"/>
              </w:rPr>
              <w:t>,12-</w:t>
            </w:r>
            <w:r>
              <w:rPr>
                <w:rFonts w:ascii="Times New Roman"/>
                <w:b w:val="false"/>
                <w:i w:val="false"/>
                <w:color w:val="000000"/>
                <w:sz w:val="20"/>
              </w:rPr>
              <w:t>a</w:t>
            </w:r>
            <w:r>
              <w:rPr>
                <w:rFonts w:ascii="Times New Roman"/>
                <w:b w:val="false"/>
                <w:i w:val="false"/>
                <w:color w:val="000000"/>
                <w:sz w:val="20"/>
              </w:rPr>
              <w:t>-дигидрокси-5-</w:t>
            </w:r>
            <w:r>
              <w:rPr>
                <w:rFonts w:ascii="Times New Roman"/>
                <w:b w:val="false"/>
                <w:i w:val="false"/>
                <w:color w:val="000000"/>
                <w:sz w:val="20"/>
              </w:rPr>
              <w:t>b</w:t>
            </w:r>
            <w:r>
              <w:rPr>
                <w:rFonts w:ascii="Times New Roman"/>
                <w:b w:val="false"/>
                <w:i w:val="false"/>
                <w:color w:val="000000"/>
                <w:sz w:val="20"/>
              </w:rPr>
              <w:t>-холан-24-овая кислота (дезоксихолевая кислота), их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салициловая кислота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r>
              <w:rPr>
                <w:rFonts w:ascii="Times New Roman"/>
                <w:b w:val="false"/>
                <w:i/>
                <w:color w:val="000000"/>
                <w:sz w:val="20"/>
              </w:rPr>
              <w:t>o</w:t>
            </w:r>
            <w:r>
              <w:rPr>
                <w:rFonts w:ascii="Times New Roman"/>
                <w:b w:val="false"/>
                <w:i w:val="false"/>
                <w:color w:val="000000"/>
                <w:sz w:val="20"/>
              </w:rPr>
              <w:t>-ацетилсалициловая кислота, ее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сложные эфиры салициловой кислоты прочие и их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2920 90 700 0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соединения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этилендиамин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2922 19 700 0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глутаминовая кислота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2922 49 850 0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лецитины и фосфоаминолипиды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сахарин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2925 19 950 0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2930 40 900 0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2930 90 160 0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производные цистеина или цистина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кремнийорганические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гамма-бутиролактон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гидантоин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2933 29 100 0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нафазолина гидрохлорид (INNM) и нафазолина нитрат (INNM); фентоламин (INN); толазолина гидрохлорид (INNM)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фенобарбитал (INN), барбитал (INN) и их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меламин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2935 90 900 9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витамины A 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w:t>
            </w:r>
            <w:r>
              <w:rPr>
                <w:rFonts w:ascii="Times New Roman"/>
                <w:b w:val="false"/>
                <w:i w:val="false"/>
                <w:color w:val="000000"/>
                <w:vertAlign w:val="subscript"/>
              </w:rPr>
              <w:t>2</w:t>
            </w:r>
            <w:r>
              <w:rPr>
                <w:rFonts w:ascii="Times New Roman"/>
                <w:b w:val="false"/>
                <w:i w:val="false"/>
                <w:color w:val="000000"/>
                <w:sz w:val="20"/>
              </w:rPr>
              <w:t xml:space="preserve">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кислота D- или DL-пантотеновая (витамин B</w:t>
            </w:r>
            <w:r>
              <w:rPr>
                <w:rFonts w:ascii="Times New Roman"/>
                <w:b w:val="false"/>
                <w:i w:val="false"/>
                <w:color w:val="000000"/>
                <w:vertAlign w:val="subscript"/>
              </w:rPr>
              <w:t>5</w:t>
            </w:r>
            <w:r>
              <w:rPr>
                <w:rFonts w:ascii="Times New Roman"/>
                <w:b w:val="false"/>
                <w:i w:val="false"/>
                <w:color w:val="000000"/>
                <w:sz w:val="20"/>
              </w:rPr>
              <w:t>) и ее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w:t>
            </w:r>
            <w:r>
              <w:rPr>
                <w:rFonts w:ascii="Times New Roman"/>
                <w:b w:val="false"/>
                <w:i w:val="false"/>
                <w:color w:val="000000"/>
                <w:vertAlign w:val="subscript"/>
              </w:rPr>
              <w:t>6</w:t>
            </w:r>
            <w:r>
              <w:rPr>
                <w:rFonts w:ascii="Times New Roman"/>
                <w:b w:val="false"/>
                <w:i w:val="false"/>
                <w:color w:val="000000"/>
                <w:sz w:val="20"/>
              </w:rPr>
              <w:t xml:space="preserve">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2936 26 000 0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w:t>
            </w:r>
            <w:r>
              <w:rPr>
                <w:rFonts w:ascii="Times New Roman"/>
                <w:b w:val="false"/>
                <w:i w:val="false"/>
                <w:color w:val="000000"/>
                <w:vertAlign w:val="subscript"/>
              </w:rPr>
              <w:t>12</w:t>
            </w:r>
            <w:r>
              <w:rPr>
                <w:rFonts w:ascii="Times New Roman"/>
                <w:b w:val="false"/>
                <w:i w:val="false"/>
                <w:color w:val="000000"/>
                <w:sz w:val="20"/>
              </w:rPr>
              <w:t xml:space="preserve">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2936 27 000 0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C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2936 28 000 0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E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витамин B</w:t>
            </w:r>
            <w:r>
              <w:rPr>
                <w:rFonts w:ascii="Times New Roman"/>
                <w:b w:val="false"/>
                <w:i w:val="false"/>
                <w:color w:val="000000"/>
                <w:vertAlign w:val="subscript"/>
              </w:rPr>
              <w:t>9</w:t>
            </w:r>
            <w:r>
              <w:rPr>
                <w:rFonts w:ascii="Times New Roman"/>
                <w:b w:val="false"/>
                <w:i w:val="false"/>
                <w:color w:val="000000"/>
                <w:sz w:val="20"/>
              </w:rPr>
              <w:t xml:space="preserve"> и его производные; витамин H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смеси витаминов, в том числе в любом растворителе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рутозид (рутин)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2938 90 300 0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глицирризиновая кислота и глицирризинаты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алкалоиды хинного дерева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Сахара химически чистые, кроме сахарозы, лактозы, мальтозы, глюкозы и фруктозы; простые эфиры сахаров, ацетали сахаров и сложные эфиры сахаров, их соли, кроме продуктов товарной позиции 2937, 2938 или 2939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органические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человеческого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гемоглобин, глобулины крови и сывороточные глобулины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факторы свертываемости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иммунологические продукты, несмешанные, не расфасованные в виде дозированных лекарственных форм или в формы или упаковки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иммунологические продукты, смешанные, не расфасованные в виде дозированных лекарственных форм или в формы или упаковки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иммунологические продукты, расфасованные в виде дозированных лекарственных форм или в формы или упаковки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вакцины для людей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вакцины ветеринарные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культуры микроорганизмов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3002 59 000 0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кровь человеческая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кровь животных, приготовленная для использования в терапевтических, профилактических или диагностических целях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ампициллина тригидрат или ампициллина натриевую соль, или бензилпенициллина соли и соединения, или карбенициллин, или оксациллин, или сулациллин (сультамициллин), или феноксиметилпенициллин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расфасованные или представленные в виде дозированных лекарственных форм, но не упакованные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амикацин или гентамицин, или гризеофульвин, или доксициклин, или доксорубицин, или канамицин, или кислоту фузидиевую и ее натриевую соль, или левомицетин (хлорамфеникол) и его соли, или линкомицин, или метациклин, или нистатин, или рифампицин, или цефазолин, или цефалексин, или цефалотин, или эритромицина основание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эритромицина основание или канамицина сульфат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 и содержащие в качестве основного действующего вещества только флуоцинолон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эфедрин или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 и содержащие в качестве основного действующего вещества только: кофеин-бензоат натрия или ксантинола никотинат, или папаверин, или пилокарпин, или теобромин, или теофиллин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кислоту аскорбиновую (витамин С) или кислоту никотиновую, или кокарбоксилазу, или никотинамид, или пиридоксин, или тиамин и его соли (витамин В</w:t>
            </w:r>
            <w:r>
              <w:rPr>
                <w:rFonts w:ascii="Times New Roman"/>
                <w:b w:val="false"/>
                <w:i w:val="false"/>
                <w:color w:val="000000"/>
                <w:vertAlign w:val="subscript"/>
              </w:rPr>
              <w:t>1</w:t>
            </w:r>
            <w:r>
              <w:rPr>
                <w:rFonts w:ascii="Times New Roman"/>
                <w:b w:val="false"/>
                <w:i w:val="false"/>
                <w:color w:val="000000"/>
                <w:sz w:val="20"/>
              </w:rPr>
              <w:t>), или цианокобаламин (витамин В</w:t>
            </w:r>
            <w:r>
              <w:rPr>
                <w:rFonts w:ascii="Times New Roman"/>
                <w:b w:val="false"/>
                <w:i w:val="false"/>
                <w:color w:val="000000"/>
                <w:vertAlign w:val="subscript"/>
              </w:rPr>
              <w:t>12</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альфа-токоферола ацетат (витамин 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 противомалярийные активные (действующие) вещества, указанные в примечании к субпозициям 2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йод или соединения йода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качестве основного действующего вещества только: кислоту ацетилсалициловую или парацетамол, или рибоксин (инозин), или поливинилпирролидон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материал перевязочный адгезивный и прочие изделия, имеющие липкий слой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марля и изделия из марли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трикотажного полотна машинного или ручного вязания, кроме ворсового полотна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препараты контрастные для рентгенографических обследований; реагенты диагностические, предназначенные для введения больным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цементы зубные и материалы для пломбирования зубов прочие; цементы, реконструирующие кость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3204 18 000 0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красящие вещества каратеноидные и препараты, изготовленные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смеси двух или более красящих веществ субпозиций 3204 11 – 3204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более 0,5 об.% спирта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3302 10 210 0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содержащие молочных жиров, сахарозы, изоглюкозы, глюкозы или крахмала или содержащие менее 1,5 мас.% молочного жира, 5 мас.% сахарозы или изоглюкозы, 5 мас.% глюкозы или крахмала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3302 10 290 0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спиртовые растворы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определения малярии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3822 12 000 1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иммунологические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определения группы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иммунологические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этилена с винилацетатом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полиизобутилен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3904 50 900 0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виде водных дисперсий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виде водных дисперсий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3905 99 901 0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поливинилпирролидон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3905 99 909 0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полиметилметакрилат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евро за 1 кг</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меламиновые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феноло-альдегидные смолы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нефтяные, кумароновые, инденовые или кумароно-инденовые и политерпены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3912 39 850 0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целлюлозы сложные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ионообменные, полученные на основе полимеров товарных позиций 3901 – 3913,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винилхлорида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отвержденных протеинов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целлюлозных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полиэфиров сложных прочих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фильтрэлементы (включая мембраны для гемодиализа) для медицинской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4819 30 000 1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714,29 дтекс, но не менее 232,56 дтекс (выше 14 метрического номера, но не выше 43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232,56 дтекс, но не менее 192,31 дтекс (выше 43 метрического номера, но не выше 52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232,56 дтекс, но не менее 192,31 дтекс (выше 43 метрического номера, но не выше 52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192,31 дтекс, но не менее 125 дтекс (выше 52 метрического номера, но не выше 80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5306 10 300 0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менее 833,3 дтекс, но не менее 277,8 дтекс (выше 12 метрического номера, но не выше 36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однониточная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многокруточная (крученая) или однокруточная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5401 10 180 0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вискозные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5514 30 500 0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полиэфирных волокон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нитей или пряжи, плоских или аналогичных нитей товарной позиции 5404 или 5405, бечевок, веревок, канатов или тросов,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5903 90 910 0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производными целлюлозы или другими пластмассами, с текстильным материалом, образующим лицевую сторону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ситоткань в готовом или неготовом виде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5911 32 110 0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тканые материалы, имеющие поверхностный иглопробивной слой, типа материалов, используемых в бумагоделательных машинах (например, прессовые сукна)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6003 30 100 0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кружево основовязаное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5 мас.% или более эластомерных нитей, но не содержащие резиновых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закупорочные крышки из свинца; закупорочные крышки из алюминия диаметром более 21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8407 34 990 8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8407 90 900 9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литейного чугуна или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инсулина объемом не более 2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иглы трубчатые металлические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иглы для наложения швов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9018 50 900 0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эндоскопы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9018 90 500 1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системы для взятия и переливания крови, кровезаменителей и инфузионных растворов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использования в стоматологии,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9025 90 000 8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 Совета</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от 23 сентября 2022 г. № 150</w:t>
            </w:r>
          </w:p>
        </w:tc>
      </w:tr>
    </w:tbl>
    <w:bookmarkStart w:name="z12" w:id="6"/>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решения Комиссии Таможенного союза и Совета Евразийской экономической комиссии</w:t>
      </w:r>
    </w:p>
    <w:bookmarkEnd w:id="6"/>
    <w:bookmarkStart w:name="z13" w:id="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7</w:t>
      </w:r>
      <w:r>
        <w:rPr>
          <w:rFonts w:ascii="Times New Roman"/>
          <w:b w:val="false"/>
          <w:i w:val="false"/>
          <w:color w:val="000000"/>
          <w:sz w:val="28"/>
        </w:rPr>
        <w:t xml:space="preserve"> Решения Комиссии Таможенного союза от 27 ноября 2009 г. № 130 "О едином таможенно-тарифном регулировании Евразийского экономического союза":</w:t>
      </w:r>
    </w:p>
    <w:bookmarkEnd w:id="7"/>
    <w:bookmarkStart w:name="z14" w:id="8"/>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подпунктах 7.1.40</w:t>
      </w:r>
      <w:r>
        <w:rPr>
          <w:rFonts w:ascii="Times New Roman"/>
          <w:b w:val="false"/>
          <w:i w:val="false"/>
          <w:color w:val="000000"/>
          <w:sz w:val="28"/>
        </w:rPr>
        <w:t xml:space="preserve">, </w:t>
      </w:r>
      <w:r>
        <w:rPr>
          <w:rFonts w:ascii="Times New Roman"/>
          <w:b w:val="false"/>
          <w:i w:val="false"/>
          <w:color w:val="000000"/>
          <w:sz w:val="28"/>
        </w:rPr>
        <w:t>7.1.42</w:t>
      </w:r>
      <w:r>
        <w:rPr>
          <w:rFonts w:ascii="Times New Roman"/>
          <w:b w:val="false"/>
          <w:i w:val="false"/>
          <w:color w:val="000000"/>
          <w:sz w:val="28"/>
        </w:rPr>
        <w:t xml:space="preserve"> – </w:t>
      </w:r>
      <w:r>
        <w:rPr>
          <w:rFonts w:ascii="Times New Roman"/>
          <w:b w:val="false"/>
          <w:i w:val="false"/>
          <w:color w:val="000000"/>
          <w:sz w:val="28"/>
        </w:rPr>
        <w:t>7.1.45</w:t>
      </w:r>
      <w:r>
        <w:rPr>
          <w:rFonts w:ascii="Times New Roman"/>
          <w:b w:val="false"/>
          <w:i w:val="false"/>
          <w:color w:val="000000"/>
          <w:sz w:val="28"/>
        </w:rPr>
        <w:t xml:space="preserve"> слова "по 30 сентября 2022 г. включительно" заменить словами "по 31 марта 2023 г. включительно";</w:t>
      </w:r>
    </w:p>
    <w:bookmarkEnd w:id="8"/>
    <w:bookmarkStart w:name="z15" w:id="9"/>
    <w:p>
      <w:pPr>
        <w:spacing w:after="0"/>
        <w:ind w:left="0"/>
        <w:jc w:val="both"/>
      </w:pPr>
      <w:r>
        <w:rPr>
          <w:rFonts w:ascii="Times New Roman"/>
          <w:b w:val="false"/>
          <w:i w:val="false"/>
          <w:color w:val="000000"/>
          <w:sz w:val="28"/>
        </w:rPr>
        <w:t>
      б) дополнить подпунктом 7.1.55 следующего содержания:</w:t>
      </w:r>
    </w:p>
    <w:bookmarkEnd w:id="9"/>
    <w:bookmarkStart w:name="z16" w:id="10"/>
    <w:p>
      <w:pPr>
        <w:spacing w:after="0"/>
        <w:ind w:left="0"/>
        <w:jc w:val="both"/>
      </w:pPr>
      <w:r>
        <w:rPr>
          <w:rFonts w:ascii="Times New Roman"/>
          <w:b w:val="false"/>
          <w:i w:val="false"/>
          <w:color w:val="000000"/>
          <w:sz w:val="28"/>
        </w:rPr>
        <w:t>
      "7.1.55. Пленка из полимеров винилхлорида, классифицируемая кодом 3920 43 100 9 ТН ВЭД ЕАЭС и ввозимая на таможенную территорию Союза для производства и реализации медицинских изделий.</w:t>
      </w:r>
    </w:p>
    <w:bookmarkEnd w:id="10"/>
    <w:bookmarkStart w:name="z17" w:id="11"/>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подтверждения целевого назначения ввозимых товаров, выданного органом исполнительной власти государства-члена, уполномоченным в сфере промышленной политики или здравоохранения, и содержащего сведения о номенклатуре, количестве, стоимости таких товаров, а также об организациях, осуществляющих ввоз.</w:t>
      </w:r>
    </w:p>
    <w:bookmarkEnd w:id="11"/>
    <w:bookmarkStart w:name="z18" w:id="12"/>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23 сентября 2022 г. № 150 по 31 марта 2023 г. включительно.</w:t>
      </w:r>
    </w:p>
    <w:bookmarkEnd w:id="12"/>
    <w:bookmarkStart w:name="z19" w:id="13"/>
    <w:p>
      <w:pPr>
        <w:spacing w:after="0"/>
        <w:ind w:left="0"/>
        <w:jc w:val="both"/>
      </w:pPr>
      <w:r>
        <w:rPr>
          <w:rFonts w:ascii="Times New Roman"/>
          <w:b w:val="false"/>
          <w:i w:val="false"/>
          <w:color w:val="000000"/>
          <w:sz w:val="28"/>
        </w:rPr>
        <w:t>
      Использование товаров, в отношении которых применяется тарифная льгота, допускается исключительно для производства и реализации медицинских изделий.</w:t>
      </w:r>
    </w:p>
    <w:bookmarkEnd w:id="13"/>
    <w:bookmarkStart w:name="z20" w:id="14"/>
    <w:p>
      <w:pPr>
        <w:spacing w:after="0"/>
        <w:ind w:left="0"/>
        <w:jc w:val="both"/>
      </w:pPr>
      <w:r>
        <w:rPr>
          <w:rFonts w:ascii="Times New Roman"/>
          <w:b w:val="false"/>
          <w:i w:val="false"/>
          <w:color w:val="000000"/>
          <w:sz w:val="28"/>
        </w:rPr>
        <w:t>
      Указанные ограничения по пользованию товарами действуют до использования товаров в соответствии с абзацем четвертым настоящего пункта, но не более 5 лет со дня выпуска товаров в соответствии с таможенной процедурой выпуска для внутреннего потребления.".</w:t>
      </w:r>
    </w:p>
    <w:bookmarkEnd w:id="14"/>
    <w:bookmarkStart w:name="z21" w:id="1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15</w:t>
      </w:r>
      <w:r>
        <w:rPr>
          <w:rFonts w:ascii="Times New Roman"/>
          <w:b w:val="false"/>
          <w:i w:val="false"/>
          <w:color w:val="000000"/>
          <w:sz w:val="28"/>
        </w:rPr>
        <w:t xml:space="preserve"> Порядка применения освобождения от уплаты таможенных пошлин при ввозе отдельных категорий товаров на единую таможенную территорию Таможенного союза, утвержденного Решением Комиссии Таможенного союза от 15 июля 2011 г. № 728, цифры "7.1.54" заменить цифрами "7.1.55".</w:t>
      </w:r>
    </w:p>
    <w:bookmarkEnd w:id="15"/>
    <w:bookmarkStart w:name="z22" w:id="1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перечне</w:t>
      </w:r>
      <w:r>
        <w:rPr>
          <w:rFonts w:ascii="Times New Roman"/>
          <w:b w:val="false"/>
          <w:i w:val="false"/>
          <w:color w:val="000000"/>
          <w:sz w:val="28"/>
        </w:rPr>
        <w:t xml:space="preserve"> товаров,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и размеров таких ставок пошлин, утвержденном Решением Совета Евразийской экономической комиссии от 14 октября 2015 г. № 59, в позициях с кодами 1108 13 000 0, 1108 14 000 0, 1504 20 900 0, 2907 21 000 0, 2936 21 000 0, 2936 22 000 9, 2936 23 000 0, 2936 24 000 0, 2936 25 000 0, 2936 26 000 0, 2936 27 000 0, 2936 28 000 0, 2936 29 000 1, 2936 29 000 9, 2936 90 000 2, 2936 90 000 9, 2939 20 000 0, 2939 59 000 0, 3001 20 100 0, 3001 20 900 0, 3001 90 980 0, 3002 12 000 2, 3002 12 000 3, 3002 12 000 4, 3002 12 000 5, 3002 12 000 9, 3002 13 000 0, 3002 14 000 0, 3002 15 000 0, 3002 41 000 0, 3002 42 000 0, 3002 49 000 1, 3002 49 000 9, 3002 59 000 0, 3002 90 100 0, 3002 90 300 0, 3002 90 800 0, 3004 10 000 1, 3004 10 000 4, 3004 10 000 5, 3004 10 000 8, 3004 20 000 1, 3004 20 000 2, 3004 20 000 4, 3004 20 000 8, 3004 32 000 1, 3004 32 000 8, 3004 39 000 1, 3004 39 000 8, 3004 41 000 0, 3004 49 000 1, 3004 49 000 8, 3004 50 000 1, 3004 50 000 2, 3004 50 000 5, 3004 50 000 9, 3004 60 000 0, 3004 90 000 1, 3004 90 000 2, 3004 90 000 6, 3004 90 000 8, 3006 10 900 0, 3006 30 000 0, 3006 40 000 0, 3302 10 100 0, 3302 10 210 0, 3302 10 290 0, 3302 10 400 0, 3505 10 100 0, 3505 10 500 0, 3505 10 900 0, 3822 11 000 0, 3822 12 000 1, 3822 13 000 0, 3822 19 000 1, 4015 12 000 9, 4703 21 000 9, 4810 13 000 9, 4810 14 000 0, 4810 19 000 9, 4810 22 000 1, 4810 29 300 0, 4810 29 800 0, 4811 41 900 0, 4811 49 000 0, 4811 51 000 9, 4811 59 000 9, 4811 60 000 0, 4811 90 000 0, 4812 00 000 0, 4820 30 000 0, 4823 20 000 9, 4823 90 851 0, 4823 90 859 7, 4911 99 000 0, 7205 29 000 0, 7326 90 940 9, 8309 90 100 0, 8309 90 900 0, 8481 40 100 0, 9018 31 900 9, 9018 50 900 0, 9018 90 200 0, 9018 90 500 1, 9021 50 000 0, 9021 90 900 1, 9021 90 900 9, 9025 19 800 9, 9027 90 800 0, 9402 90 000 0, 9602 00 000 9, 9603 50 000 9, 9607 11 000 0, 9607 20 100 0, 9607 20 900 0 и 9616 10 100 0 ТН ВЭД ЕАЭС в графе третьей знак сноски "</w:t>
      </w:r>
      <w:r>
        <w:rPr>
          <w:rFonts w:ascii="Times New Roman"/>
          <w:b w:val="false"/>
          <w:i w:val="false"/>
          <w:color w:val="000000"/>
          <w:vertAlign w:val="superscript"/>
        </w:rPr>
        <w:t>15</w:t>
      </w:r>
      <w:r>
        <w:rPr>
          <w:rFonts w:ascii="Times New Roman"/>
          <w:b w:val="false"/>
          <w:i w:val="false"/>
          <w:color w:val="000000"/>
          <w:sz w:val="28"/>
        </w:rPr>
        <w:t>" заменить знаком сноски "</w:t>
      </w:r>
      <w:r>
        <w:rPr>
          <w:rFonts w:ascii="Times New Roman"/>
          <w:b w:val="false"/>
          <w:i w:val="false"/>
          <w:color w:val="000000"/>
          <w:vertAlign w:val="superscript"/>
        </w:rPr>
        <w:t>3</w:t>
      </w:r>
      <w:r>
        <w:rPr>
          <w:rFonts w:ascii="Times New Roman"/>
          <w:b w:val="false"/>
          <w:i w:val="false"/>
          <w:color w:val="000000"/>
          <w:sz w:val="28"/>
        </w:rPr>
        <w:t>".</w:t>
      </w:r>
    </w:p>
    <w:bookmarkEnd w:id="16"/>
    <w:bookmarkStart w:name="z23" w:id="1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Решении</w:t>
      </w:r>
      <w:r>
        <w:rPr>
          <w:rFonts w:ascii="Times New Roman"/>
          <w:b w:val="false"/>
          <w:i w:val="false"/>
          <w:color w:val="000000"/>
          <w:sz w:val="28"/>
        </w:rPr>
        <w:t xml:space="preserve"> Совета Евразийской экономической комиссии от 17 марта 2022 г. № 37 "О внесении изменений в некоторые решения Комиссии Таможенного союза и об утверждении перечней товаров, ввозимых на таможенную территорию Евразийского экономического союза в целях реализации мер, направленных на повышение устойчивости экономик государств – членов Евразийского экономического союза":</w:t>
      </w:r>
    </w:p>
    <w:bookmarkEnd w:id="17"/>
    <w:bookmarkStart w:name="z24" w:id="18"/>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приложение № 2</w:t>
      </w:r>
      <w:r>
        <w:rPr>
          <w:rFonts w:ascii="Times New Roman"/>
          <w:b w:val="false"/>
          <w:i w:val="false"/>
          <w:color w:val="000000"/>
          <w:sz w:val="28"/>
        </w:rPr>
        <w:t xml:space="preserve"> к указанному Решению изложить в следующей редакции:</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 xml:space="preserve">к Решению Совета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17 марта 2022 г. № 37 </w:t>
            </w:r>
            <w:r>
              <w:br/>
            </w:r>
            <w:r>
              <w:rPr>
                <w:rFonts w:ascii="Times New Roman"/>
                <w:b w:val="false"/>
                <w:i w:val="false"/>
                <w:color w:val="000000"/>
                <w:sz w:val="20"/>
              </w:rPr>
              <w:t>(в редакции Решения Совета</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от 23 сентября 2022 г. № 150)</w:t>
            </w:r>
          </w:p>
        </w:tc>
      </w:tr>
    </w:tbl>
    <w:bookmarkStart w:name="z26" w:id="19"/>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используемых для производства и реализации продовольственной продукции, ввозимых на таможенную территорию Евразийского экономического союза в целях реализации мер, направленных на повышение устойчивости экономик государств – членов Евразийского экономического союза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Код</w:t>
            </w:r>
          </w:p>
          <w:bookmarkEnd w:id="20"/>
          <w:p>
            <w:pPr>
              <w:spacing w:after="20"/>
              <w:ind w:left="20"/>
              <w:jc w:val="both"/>
            </w:pPr>
            <w:r>
              <w:rPr>
                <w:rFonts w:ascii="Times New Roman"/>
                <w:b w:val="false"/>
                <w:i w:val="false"/>
                <w:color w:val="000000"/>
                <w:sz w:val="20"/>
              </w:rPr>
              <w:t>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3920 10 250 0, 3920 20 290 0, 3920 62 190 5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из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Белая жесть </w:t>
            </w:r>
          </w:p>
        </w:tc>
      </w:tr>
    </w:tbl>
    <w:bookmarkStart w:name="z28" w:id="21"/>
    <w:p>
      <w:pPr>
        <w:spacing w:after="0"/>
        <w:ind w:left="0"/>
        <w:jc w:val="both"/>
      </w:pPr>
      <w:r>
        <w:rPr>
          <w:rFonts w:ascii="Times New Roman"/>
          <w:b w:val="false"/>
          <w:i w:val="false"/>
          <w:color w:val="000000"/>
          <w:sz w:val="28"/>
        </w:rPr>
        <w:t xml:space="preserve">
      Примечание. Для целей настоящего перечня необходимо руководствоваться как кодом ТН ВЭД ЕАЭС, так и наименованием товара."; </w:t>
      </w:r>
    </w:p>
    <w:bookmarkEnd w:id="21"/>
    <w:bookmarkStart w:name="z29" w:id="22"/>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приложение № 4</w:t>
      </w:r>
      <w:r>
        <w:rPr>
          <w:rFonts w:ascii="Times New Roman"/>
          <w:b w:val="false"/>
          <w:i w:val="false"/>
          <w:color w:val="000000"/>
          <w:sz w:val="28"/>
        </w:rPr>
        <w:t xml:space="preserve"> к указанному Решению изложить в следующей редакции:</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 xml:space="preserve">к Решению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17 марта 2022 г. № 37 </w:t>
            </w:r>
            <w:r>
              <w:br/>
            </w:r>
            <w:r>
              <w:rPr>
                <w:rFonts w:ascii="Times New Roman"/>
                <w:b w:val="false"/>
                <w:i w:val="false"/>
                <w:color w:val="000000"/>
                <w:sz w:val="20"/>
              </w:rPr>
              <w:t>(в редакции Решения Совета</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от 23 сентября 2022 г. № 150)</w:t>
            </w:r>
          </w:p>
        </w:tc>
      </w:tr>
    </w:tbl>
    <w:bookmarkStart w:name="z31" w:id="23"/>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используемых для производства электронной продукции, ввозимых на таможенную территорию Евразийского экономического союза в целях реализации мер, направленных на повышение устойчивости экономик государств – членов Евразийского экономического союза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Чистящие пасты и порошки и прочие чистящие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пригодные для использования в качестве клеев или адгезивов, расфасованные для розничной продажи в качестве клеев или адгезивов, нетто-массой не более 1 кг</w:t>
            </w:r>
          </w:p>
        </w:tc>
      </w:tr>
    </w:tbl>
    <w:bookmarkStart w:name="z32" w:id="24"/>
    <w:p>
      <w:pPr>
        <w:spacing w:after="0"/>
        <w:ind w:left="0"/>
        <w:jc w:val="both"/>
      </w:pPr>
      <w:r>
        <w:rPr>
          <w:rFonts w:ascii="Times New Roman"/>
          <w:b w:val="false"/>
          <w:i w:val="false"/>
          <w:color w:val="000000"/>
          <w:sz w:val="28"/>
        </w:rPr>
        <w:t>
      Примечание. Для целей настоящего перечня необходимо руководствоваться как кодом ТН ВЭД ЕАЭС, так и наименованием товара.";</w:t>
      </w:r>
    </w:p>
    <w:bookmarkEnd w:id="24"/>
    <w:bookmarkStart w:name="z33"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приложение № 5</w:t>
      </w:r>
      <w:r>
        <w:rPr>
          <w:rFonts w:ascii="Times New Roman"/>
          <w:b w:val="false"/>
          <w:i w:val="false"/>
          <w:color w:val="000000"/>
          <w:sz w:val="28"/>
        </w:rPr>
        <w:t xml:space="preserve"> к указанному Решению изложить в следующей редакции:</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 xml:space="preserve">к Решению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17 марта 2022 г. № 37 </w:t>
            </w:r>
            <w:r>
              <w:br/>
            </w:r>
            <w:r>
              <w:rPr>
                <w:rFonts w:ascii="Times New Roman"/>
                <w:b w:val="false"/>
                <w:i w:val="false"/>
                <w:color w:val="000000"/>
                <w:sz w:val="20"/>
              </w:rPr>
              <w:t>(в редакции Решения Совета</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от 23 сентября 2022 г. № 150)</w:t>
            </w:r>
          </w:p>
        </w:tc>
      </w:tr>
    </w:tbl>
    <w:bookmarkStart w:name="z35" w:id="26"/>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используемых в целях развития цифровых технологий, ввозимых на таможенную территорию Евразийского экономического союза в целях реализации мер, направленных на повышение устойчивости экономик государств – членов Евразийского экономического союза</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8523 29 390 1, 8523 29 390 4, 8523 49 310 0, 8523 51 990 0, 8523 80 990 0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Диски, ленты, твердотельные энергонезависимые устройства хранения данных и другие носители для записи звука или других явлений, записанные </w:t>
            </w:r>
          </w:p>
        </w:tc>
      </w:tr>
    </w:tbl>
    <w:bookmarkStart w:name="z36" w:id="27"/>
    <w:p>
      <w:pPr>
        <w:spacing w:after="0"/>
        <w:ind w:left="0"/>
        <w:jc w:val="both"/>
      </w:pPr>
      <w:r>
        <w:rPr>
          <w:rFonts w:ascii="Times New Roman"/>
          <w:b w:val="false"/>
          <w:i w:val="false"/>
          <w:color w:val="000000"/>
          <w:sz w:val="28"/>
        </w:rPr>
        <w:t>
      Примечание. Для целей настоящего перечня необходимо руководствоваться как кодом ТН ВЭД ЕАЭС, так и наименованием товара.";</w:t>
      </w:r>
    </w:p>
    <w:bookmarkEnd w:id="27"/>
    <w:bookmarkStart w:name="z37" w:id="28"/>
    <w:p>
      <w:pPr>
        <w:spacing w:after="0"/>
        <w:ind w:left="0"/>
        <w:jc w:val="both"/>
      </w:pPr>
      <w:r>
        <w:rPr>
          <w:rFonts w:ascii="Times New Roman"/>
          <w:b w:val="false"/>
          <w:i w:val="false"/>
          <w:color w:val="000000"/>
          <w:sz w:val="28"/>
        </w:rPr>
        <w:t xml:space="preserve">
      г) </w:t>
      </w:r>
      <w:r>
        <w:rPr>
          <w:rFonts w:ascii="Times New Roman"/>
          <w:b w:val="false"/>
          <w:i w:val="false"/>
          <w:color w:val="000000"/>
          <w:sz w:val="28"/>
        </w:rPr>
        <w:t>приложение № 6</w:t>
      </w:r>
      <w:r>
        <w:rPr>
          <w:rFonts w:ascii="Times New Roman"/>
          <w:b w:val="false"/>
          <w:i w:val="false"/>
          <w:color w:val="000000"/>
          <w:sz w:val="28"/>
        </w:rPr>
        <w:t xml:space="preserve"> к указанному Решению изложить в следующей редакции:</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 xml:space="preserve">к Решению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17 марта 2022 г. № 37 </w:t>
            </w:r>
            <w:r>
              <w:br/>
            </w:r>
            <w:r>
              <w:rPr>
                <w:rFonts w:ascii="Times New Roman"/>
                <w:b w:val="false"/>
                <w:i w:val="false"/>
                <w:color w:val="000000"/>
                <w:sz w:val="20"/>
              </w:rPr>
              <w:t>(в редакции Решения Совета</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от 23 сентября 2022 г. № 150)</w:t>
            </w:r>
          </w:p>
        </w:tc>
      </w:tr>
    </w:tbl>
    <w:bookmarkStart w:name="z39" w:id="29"/>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используемых для производства продукции легкой промышленности, ввозимых на таможенную территорию Евразийского экономического союза в целях реализации мер, направленных на повышение устойчивости экономик государств – членов Евразийского экономического союза</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красящие вещества синтетические: красители основные и препараты, изготовленные на их основе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5105 29 000 0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Гребенная лента шерстяная и прочая шерсть, подвергнутая гребнечесанию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85 мас.% или более хлопковых волокон, не расфасованная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5206 11 000 0, 5206 12 000 0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менее 85 мас.% хлопковых волокон, не расфасованная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5401 10 140 0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Нитки швейные из синтетических нитей, </w:t>
            </w:r>
          </w:p>
          <w:p>
            <w:pPr>
              <w:spacing w:after="20"/>
              <w:ind w:left="20"/>
              <w:jc w:val="both"/>
            </w:pPr>
            <w:r>
              <w:rPr>
                <w:rFonts w:ascii="Times New Roman"/>
                <w:b w:val="false"/>
                <w:i w:val="false"/>
                <w:color w:val="000000"/>
                <w:sz w:val="20"/>
              </w:rPr>
              <w:t>не расфасованные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синтетические (кроме швейных ниток), не расфасованные для розничной продажи, включая синтетические мононити линейной плотности менее 67 дтекс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5407 42 000 0, 5407 52 000 0, 5407 54 000 0, 5407 61 300 0, 5407 61 900 0, 5407 74 000 0, 5407 81 000 0, 5407 82 000 0, 5407 92 000 0, 5407 93 000 0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комплексных нитей, включая ткани, изготавливаемые из материалов товарной позиции 5404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5408 22 900 0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искусственных комплексных нитей, включая ткани, изготавливаемые из материалов товарной позиции 5405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швейные из химических волокон, расфасованные или не расфасованные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5509 21 000 0, 5509 99 000 0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(кроме швейных ниток), не расфасованная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5512 19 900 0, 5512 99 900 0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волокон, содержащие 85 мас.% или более этих волокон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5513 11 200 0, 5513 21 000 0, 5513 23 900 0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волокон, содержащие менее 85 мас.% этих волокон, смешанные в основном или исключительно с хлопковыми волокнами, имеющие поверхностную плотность не более 170 г/м</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волокон, содержащие менее 85 мас.% этих волокон, смешанные в основном или исключительно с хлопковыми волокнами, имеющие поверхностную плотность более 170 г/м</w:t>
            </w:r>
            <w:r>
              <w:rPr>
                <w:rFonts w:ascii="Times New Roman"/>
                <w:b w:val="false"/>
                <w:i w:val="false"/>
                <w:color w:val="000000"/>
                <w:vertAlign w:val="superscript"/>
              </w:rPr>
              <w:t>2</w:t>
            </w:r>
            <w:r>
              <w:rPr>
                <w:rFonts w:ascii="Times New Roman"/>
                <w:b w:val="false"/>
                <w:i w:val="false"/>
                <w:color w:val="000000"/>
                <w:sz w:val="20"/>
              </w:rPr>
              <w:t>, из полиэфирных волокон, 3- или 4-ниточного саржевого переплетения, включая обратную саржу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5515 11 900 9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волокон прочие</w:t>
            </w:r>
          </w:p>
        </w:tc>
      </w:tr>
    </w:tbl>
    <w:bookmarkStart w:name="z40" w:id="30"/>
    <w:p>
      <w:pPr>
        <w:spacing w:after="0"/>
        <w:ind w:left="0"/>
        <w:jc w:val="both"/>
      </w:pPr>
      <w:r>
        <w:rPr>
          <w:rFonts w:ascii="Times New Roman"/>
          <w:b w:val="false"/>
          <w:i w:val="false"/>
          <w:color w:val="000000"/>
          <w:sz w:val="28"/>
        </w:rPr>
        <w:t>
      Примечание. Для целей настоящего перечня необходимо руководствоваться как кодом ТН ВЭД ЕАЭС, так и наименованием товара.";</w:t>
      </w:r>
    </w:p>
    <w:bookmarkEnd w:id="30"/>
    <w:bookmarkStart w:name="z41" w:id="31"/>
    <w:p>
      <w:pPr>
        <w:spacing w:after="0"/>
        <w:ind w:left="0"/>
        <w:jc w:val="both"/>
      </w:pPr>
      <w:r>
        <w:rPr>
          <w:rFonts w:ascii="Times New Roman"/>
          <w:b w:val="false"/>
          <w:i w:val="false"/>
          <w:color w:val="000000"/>
          <w:sz w:val="28"/>
        </w:rPr>
        <w:t xml:space="preserve">
      д) </w:t>
      </w:r>
      <w:r>
        <w:rPr>
          <w:rFonts w:ascii="Times New Roman"/>
          <w:b w:val="false"/>
          <w:i w:val="false"/>
          <w:color w:val="000000"/>
          <w:sz w:val="28"/>
        </w:rPr>
        <w:t>приложение № 7</w:t>
      </w:r>
      <w:r>
        <w:rPr>
          <w:rFonts w:ascii="Times New Roman"/>
          <w:b w:val="false"/>
          <w:i w:val="false"/>
          <w:color w:val="000000"/>
          <w:sz w:val="28"/>
        </w:rPr>
        <w:t xml:space="preserve"> к указанному Решению изложить в следующей редакции:</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 xml:space="preserve">к Решению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17 марта 2022 г. № 37</w:t>
            </w:r>
            <w:r>
              <w:br/>
            </w:r>
            <w:r>
              <w:rPr>
                <w:rFonts w:ascii="Times New Roman"/>
                <w:b w:val="false"/>
                <w:i w:val="false"/>
                <w:color w:val="000000"/>
                <w:sz w:val="20"/>
              </w:rPr>
              <w:t>(в редакции Решения Совета</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от 23 сентября 2022 г. № 150)</w:t>
            </w:r>
          </w:p>
        </w:tc>
      </w:tr>
    </w:tbl>
    <w:bookmarkStart w:name="z43" w:id="32"/>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используемых для производства металлургической продукции, ввозимых на таможенную территорию Евразийского экономического союза в целях реализации мер, направленных на повышение устойчивости экономик государств – членов Евразийского экономического союза</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600 мм или более,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менее 600 мм, содержащий менее 2,5 мас.% никеля</w:t>
            </w:r>
          </w:p>
        </w:tc>
      </w:tr>
    </w:tbl>
    <w:bookmarkStart w:name="z44" w:id="33"/>
    <w:p>
      <w:pPr>
        <w:spacing w:after="0"/>
        <w:ind w:left="0"/>
        <w:jc w:val="both"/>
      </w:pPr>
      <w:r>
        <w:rPr>
          <w:rFonts w:ascii="Times New Roman"/>
          <w:b w:val="false"/>
          <w:i w:val="false"/>
          <w:color w:val="000000"/>
          <w:sz w:val="28"/>
        </w:rPr>
        <w:t xml:space="preserve">
      Примечание. Для целей настоящего перечня необходимо руководствоваться как кодом ТН ВЭД ЕАЭС, так и наименованием товара.". </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