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dab11b" w14:textId="adab11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пункт 3 Решения Комиссии Таможенного союза от 9 декабря 2011 г. № 877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Совета Евразийской экономической комиссии от 21 июня 2022 года № 105.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52 Договора о Евразийском экономическом союзе от 29 мая 2014 года, </w:t>
      </w:r>
      <w:r>
        <w:rPr>
          <w:rFonts w:ascii="Times New Roman"/>
          <w:b w:val="false"/>
          <w:i w:val="false"/>
          <w:color w:val="000000"/>
          <w:sz w:val="28"/>
        </w:rPr>
        <w:t>пунктом 11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№ 2 к Регламенту работы Евразийской экономической комиссии, утвержденному Решением Высшего Евразийского экономического совета от 23 декабря 2014 г. № 98, Совет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/>
          <w:i w:val="false"/>
          <w:color w:val="000000"/>
          <w:sz w:val="28"/>
        </w:rPr>
        <w:t>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 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Решения Комиссии Таможенного союза от 9 декабря 2011 г. № 877 дополнить подпунктом 3.2.8 следующего содержания:</w:t>
      </w:r>
    </w:p>
    <w:bookmarkStart w:name="z6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"3.2.8. До 1 февраля 2023 г. в Республике Армения, Республике Беларусь, Республике Казахстан и Кыргызской Республике допускается оценка соответствия и выпуск в обращение единичных транспортных средств категорий M и N, ввозимых для собственных нужд на территории этих государств, без применения положений раздела 5 приложения № 4 к Техническому регламенту. 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Осуществление прав владения, пользования, распоряжения транспортными средствами, указанными в абзаце первом настоящего подпункта, не допускается на территориях других государств – членов Евразийского экономического союза, если иное не установлено законодательством соответствующих государств – членов Евразийского экономического союза в отношении таких транспортных средств.".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 Просить Правительство Республики Армения, Правительство Республики Беларусь, Правительство Республики Казахстан и Кабинет Министров Кыргызской Республики обеспечить недопущение вывоза (в том числе временного) транспортных средств, указанных в </w:t>
      </w:r>
      <w:r>
        <w:rPr>
          <w:rFonts w:ascii="Times New Roman"/>
          <w:b w:val="false"/>
          <w:i w:val="false"/>
          <w:color w:val="000000"/>
          <w:sz w:val="28"/>
        </w:rPr>
        <w:t>подпункте 3.2.8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Решения Комиссии Таможенного союза от 9 декабря 2011 г. № 877, на территории других государств – членов Евразийского экономического союза, если между правительствами государств – членов Евразийского экономического союза не достигнуты иные договоренности (в том числе в двустороннем формате).</w:t>
      </w:r>
    </w:p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 Настоящее Решение вступает в силу по истечении 10 календарных дней с даты его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Члены Совета Евразийской экономической комиссии: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12000"/>
            </w:tblGrid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От Республики Армения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12000"/>
            </w:tblGrid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От Республики Беларусь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12000"/>
            </w:tblGrid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От Республики Казахстан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12000"/>
            </w:tblGrid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От Кыргызской Республики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12000"/>
            </w:tblGrid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От Российской Федерации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12000"/>
            </w:tblGrid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М. Григорян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12000"/>
            </w:tblGrid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И. Петришенко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12000"/>
            </w:tblGrid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Б. Султанов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12000"/>
            </w:tblGrid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А. Касымалиев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12000"/>
            </w:tblGrid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А. Оверчук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