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b611" w14:textId="70cb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в отношении сахара белого 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2022 года № 102.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слова "по 31 августа 2022 г. включительно" заменить словами "по 31 октября 2022 г. включительно".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 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