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a00d" w14:textId="45da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Комиссии Таможенного союза от 27 ноября 2009 г. № 130 в отношении отдельных видов гражданских пассажирских самолетов</w:t>
      </w:r>
    </w:p>
    <w:p>
      <w:pPr>
        <w:spacing w:after="0"/>
        <w:ind w:left="0"/>
        <w:jc w:val="both"/>
      </w:pPr>
      <w:r>
        <w:rPr>
          <w:rFonts w:ascii="Times New Roman"/>
          <w:b w:val="false"/>
          <w:i w:val="false"/>
          <w:color w:val="000000"/>
          <w:sz w:val="28"/>
        </w:rPr>
        <w:t>Решение Совета Евразийской экономической комиссии от 10 июня 2022 года № 94.</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43</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 от 29 мая 2014 года, пунктом 16 Положения о Евразийской экономической комиссии (приложение № 1 к Договору о Евразийском экономическом союзе от 29 мая 2014 года), </w:t>
      </w:r>
      <w:r>
        <w:rPr>
          <w:rFonts w:ascii="Times New Roman"/>
          <w:b w:val="false"/>
          <w:i w:val="false"/>
          <w:color w:val="000000"/>
          <w:sz w:val="28"/>
        </w:rPr>
        <w:t>пунктом 7</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пункт 7</w:t>
      </w:r>
      <w:r>
        <w:rPr>
          <w:rFonts w:ascii="Times New Roman"/>
          <w:b w:val="false"/>
          <w:i w:val="false"/>
          <w:color w:val="000000"/>
          <w:sz w:val="28"/>
        </w:rPr>
        <w:t xml:space="preserve"> Решения Комиссии Таможенного союза от 27 ноября 2009 г. № 130 "О едином таможенно-тарифном регулировании Евразийского экономического союза" следующие изменения:</w:t>
      </w:r>
    </w:p>
    <w:bookmarkEnd w:id="1"/>
    <w:bookmarkStart w:name="z6" w:id="2"/>
    <w:p>
      <w:pPr>
        <w:spacing w:after="0"/>
        <w:ind w:left="0"/>
        <w:jc w:val="both"/>
      </w:pPr>
      <w:r>
        <w:rPr>
          <w:rFonts w:ascii="Times New Roman"/>
          <w:b w:val="false"/>
          <w:i w:val="false"/>
          <w:color w:val="000000"/>
          <w:sz w:val="28"/>
        </w:rPr>
        <w:t>
      а) </w:t>
      </w:r>
      <w:r>
        <w:rPr>
          <w:rFonts w:ascii="Times New Roman"/>
          <w:b w:val="false"/>
          <w:i w:val="false"/>
          <w:color w:val="000000"/>
          <w:sz w:val="28"/>
        </w:rPr>
        <w:t>подпункт 7.1.13</w:t>
      </w:r>
      <w:r>
        <w:rPr>
          <w:rFonts w:ascii="Times New Roman"/>
          <w:b w:val="false"/>
          <w:i w:val="false"/>
          <w:color w:val="000000"/>
          <w:sz w:val="28"/>
        </w:rPr>
        <w:t xml:space="preserve"> изложить в следующей редакции:</w:t>
      </w:r>
    </w:p>
    <w:bookmarkEnd w:id="2"/>
    <w:bookmarkStart w:name="z7" w:id="3"/>
    <w:p>
      <w:pPr>
        <w:spacing w:after="0"/>
        <w:ind w:left="0"/>
        <w:jc w:val="both"/>
      </w:pPr>
      <w:r>
        <w:rPr>
          <w:rFonts w:ascii="Times New Roman"/>
          <w:b w:val="false"/>
          <w:i w:val="false"/>
          <w:color w:val="000000"/>
          <w:sz w:val="28"/>
        </w:rPr>
        <w:t>
      "7.1.13. Гражданские пассажирские самолеты, классифицируемые кодами 8802 40 003 5 и 8802 40 003 6 ТН ВЭД ЕАЭС, ввозимые на таможенную территорию Евразийского экономического союза по 31 декабря 2031 г. включительно в целях их использования в пределах территории государства-члена, в которое осуществляется ввоз этого товара, а также для перевозок между территориями государств-членов и (или) для международных перевозок;";</w:t>
      </w:r>
    </w:p>
    <w:bookmarkEnd w:id="3"/>
    <w:bookmarkStart w:name="z8" w:id="4"/>
    <w:p>
      <w:pPr>
        <w:spacing w:after="0"/>
        <w:ind w:left="0"/>
        <w:jc w:val="both"/>
      </w:pPr>
      <w:r>
        <w:rPr>
          <w:rFonts w:ascii="Times New Roman"/>
          <w:b w:val="false"/>
          <w:i w:val="false"/>
          <w:color w:val="000000"/>
          <w:sz w:val="28"/>
        </w:rPr>
        <w:t>
      б) </w:t>
      </w:r>
      <w:r>
        <w:rPr>
          <w:rFonts w:ascii="Times New Roman"/>
          <w:b w:val="false"/>
          <w:i w:val="false"/>
          <w:color w:val="000000"/>
          <w:sz w:val="28"/>
        </w:rPr>
        <w:t>подпункт 7.1.20</w:t>
      </w:r>
      <w:r>
        <w:rPr>
          <w:rFonts w:ascii="Times New Roman"/>
          <w:b w:val="false"/>
          <w:i w:val="false"/>
          <w:color w:val="000000"/>
          <w:sz w:val="28"/>
        </w:rPr>
        <w:t xml:space="preserve"> изложить в следующей редакции:</w:t>
      </w:r>
    </w:p>
    <w:bookmarkEnd w:id="4"/>
    <w:bookmarkStart w:name="z9" w:id="5"/>
    <w:p>
      <w:pPr>
        <w:spacing w:after="0"/>
        <w:ind w:left="0"/>
        <w:jc w:val="both"/>
      </w:pPr>
      <w:r>
        <w:rPr>
          <w:rFonts w:ascii="Times New Roman"/>
          <w:b w:val="false"/>
          <w:i w:val="false"/>
          <w:color w:val="000000"/>
          <w:sz w:val="28"/>
        </w:rPr>
        <w:t>
      "7.1.20. Турбовинтовые гражданские пассажирские самолеты, классифицируемые кодами 8802 30 000 7 и 8802 40 001 6 ТН ВЭД ЕАЭС, с количеством пассажирских мест, указанным в схеме размещения пассажиров (LOPA), одобренной уполномоченным органом, ответственным за поддержание летной годности воздушных судов, не более чем на 90 человек, ввозимые на таможенную территорию Евразийского экономического союза по 31 декабря 2025 г. включительно;".</w:t>
      </w:r>
    </w:p>
    <w:bookmarkEnd w:id="5"/>
    <w:bookmarkStart w:name="z10" w:id="6"/>
    <w:p>
      <w:pPr>
        <w:spacing w:after="0"/>
        <w:ind w:left="0"/>
        <w:jc w:val="both"/>
      </w:pPr>
      <w:r>
        <w:rPr>
          <w:rFonts w:ascii="Times New Roman"/>
          <w:b w:val="false"/>
          <w:i w:val="false"/>
          <w:color w:val="000000"/>
          <w:sz w:val="28"/>
        </w:rPr>
        <w:t xml:space="preserve">
      2. Настоящее Решение вступает в силу по истечении 10 календарных дней с даты его официального опубликования. </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Члены Совета Евразийской экономической комиссии: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Армения</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Беларусь</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Казахстан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Кыргызской Республики</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Российской Федерации</w:t>
                  </w:r>
                  <w:r>
                    <w:rPr>
                      <w:rFonts w:ascii="Times New Roman"/>
                      <w:b w:val="false"/>
                      <w:i w:val="false"/>
                      <w:color w:val="000000"/>
                      <w:sz w:val="20"/>
                    </w:rPr>
                    <w:t>
</w:t>
                  </w:r>
                </w:p>
              </w:tc>
            </w:tr>
          </w:tbl>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Григорян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Петришенко</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Кожошев</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Оверчук</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