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8e7" w14:textId="27ef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парфюмерно-косметической продукции" (ТР ТС 009/2011), принятый Решением Комиссии Таможенного союза от 23 сентября 2011 г. № 799,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Настоящее Решение вступает в силу по истечении 12 месяцев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64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"О безопасности парфюмерно-косметической продукции" (ТР ТС 009/2011)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395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Гидрокси-8-хинолин и его сульфат бис(8-гидрок-сихинолине) сульфат, за исключением случаев использования сульфата, предусмотренных в пункте 51 приложения 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Hydroxy-8-quinoline and its sulphate bis(8-hydroxyquinolinium) sulphate, except for the uses of the sulphate provided for in entry 51 of Annex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148-24-3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205-711-1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134-31-6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205-137-1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465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Бутан, если он содержит ≥ 0,1 процента бутадиена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Butane, if it contains ≥ 0,1 % w/w Butadiene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203-448-7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1341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3-[(2,4-диметил-5-сульфонато-фенил)азо]-4-гидрокси- нафталин-1-сульфонат (Ponceau SX; CI 14700) когда он используется в качестве ингредиента в красках для волос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3-[(2,4-dimethyl-5-sulphonato-phenyl)azo]-4-hydroxy-naphthalene-1-sulphonate (Ponceau SX; CI 14700) when used as a substance in hair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4548-53-2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224-909-9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позициями 1384 – 1680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2-Хлорбензол-1,4-диамин (2-хлор-р-фениленди-амин), его сульфаты и дигидрохлориды при использовании в качестве вещества в средствах для окрашивания волос, включая средства для окрашивания бровей и средства для окрашивания ресниц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2-Chlorobenzene-1,4-diamine (2-Chloro-p-Phenylenediamine), its sulfate and dihydrochloride salts when used as a substance in hair dye products, including eyebrow dye products,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615-66-7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61702-44-1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(сульфат)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615-46-3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(дигидрохлорид)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210-441-2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262-915-3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210-427-6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Цис-1-(3-хлораллил)-3,5,7-триаза-1-азониаада-мантан хлорид (цис-CTAC*)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Cis-1-(3-chloroallyl)-3,5,7-triaza-1-azoniaadamantane chloride (cis-CTAC)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51229-78-8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426-020-3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Цис-1-(3-хлораллил) -3,5,7-триаза-1-азониаада-мантан хлорид (цис-CTAC*), кватерниум-15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Cis-1-(3-chlorallyl)-3,5,7-triaza-1-azoniaada-mantane chloride (cis-CTAC), quaternium-15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51229-78-8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426-020-3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201-174-2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Октаметилциклотетрасилоксан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Octamethylcyclotetrasiloxane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209-136-7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Дихлорметан;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Dichloromethane;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methylene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'-((3,3', 5,5'-Тетраметил-(1,1'-бифенил) -4,4'-ди-ил)-бис(оксиметилен))-бис-оксиран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2,2′-((3,3′,5,5′-Tetramethyl-(1,1′-biphenyl)-4,4′-diyl)-bis(oxymethylene))-bis-oxirane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85954-11-6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413-900-7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Ацетальдегид;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Acetaldehyde;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ethanal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200-836-8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1-Циклопропил-6,7-дифтор-1,4-дигидро-4-оксо-хинолин-3-карбоновая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1-Cyclopropyl-6,7-difluoro-1,4-dihydro-4-oxoquinoline-3-carboxylic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93107-30-3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413-760-7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N-Метил-2-пирролидон;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1-метил-2-пирролидон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N-Methyl-2-pyrrolidone;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1-methyl-2-pyrrolidone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872-50-4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212-828-1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бора; ангидрид борной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Diboron trioxide; boric 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1303-86-2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215-125-8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Борная кислота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Boric acid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10043-35-3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233-139-2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Boric acid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11113-50-1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234-343-4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Бораты, тетрабораты, октабораты и соли и эфиры борной кислоты, в том числе: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Октаборат натрия безводный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Borates, tetraborates, octaborates and boric acid salts and esters, including: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octaborate anhydrous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12008-41-2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234-541-0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Октаборат натрия тетрагидрат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octaborate tetrahydrate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12280-03-4 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234-541-0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2-Аминоэтанол, сложный моноэфир с борной кислотой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2-Aminoethanol, monoester with boric acid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10377-81-8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233-829-3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2-Гидроксипропиламмоний дигидроортоборат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2-Hydroxypropyl ammonium dihydrogen orthoborate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68003-13-4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268-109-8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 калия, калиевая соль борной кислоты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borate, boric acid potassium salt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12712-38-8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603-184-6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Триоктилдодецил борат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Trioctyldodecyl borate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 цинка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borate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1332-07-6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215-566-6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 натрия, тетраборат натрия безводный; натриевая соль борной кислоты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borate, disodium tetraborate anhydrous; boric acid, sodium salt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1330-43-4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215-540-4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 натрия, гидрат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Tetraboron disodium heptaoxide, hydrate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12267-73-1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235-541-3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ортоборной кислоты[10]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Orthoboric acid, sodium salt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13840-56-7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237-560-2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 натрия декагидрат; декагидрат буры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tetraborate decahydrate; borax decahydrate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1303-96-4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215-540-4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 натрия пентагидрат; пентагидрат буры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tetraborate pentahydrate; borax pentahydrate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12179-04-3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215-540-4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Перборат натрия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perborate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15120-21-5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239-172-9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Пероксометаборат натрия; пероксоборат натрия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peroxometaborate; sodium peroxoborate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7632-04-4 [2] 10332-33-9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231-556-4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10486-00-7[2]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Перборная кислота (H3BO2 (O2)), тригидрат мононатриевой соли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 (H3BO2(O2)), monosodium salt trihydrate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13517-20-9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239-172-9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перборной кислоты, тетрагидрат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acid, sodium salt, tetrahydrate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37244-98-7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234-390-0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перборной кислоты (HBO (O2)), Пероксоборат натрия тетрагидрат гексагидрат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 (HBO(O2)), sodium salt, tetrahydrate sodium peroxoborate hexahydrate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10486-00-7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231-556-4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перборной кислоты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acid, sodium salt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11138-47-9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234-390-0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перборной кислоты, моногидрат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acid, sodium salt, monohydrate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12040-72-1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234-390-0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перборной кислоты (HBO (O2)), моногидрат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 (HBO(O2)), sodium salt, monohydrate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10332-33-9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231-556-4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Дибутилолова гидроборат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Dibutyltin hydrogen borate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75113-37-0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401-040-5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бис(тетрафторборат)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bis(tetrafluoroborate)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14708-14-6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238-753-4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Манкоцеб (ISO);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этиленбис(дитиокарбамат) (полимерный) комплекс с солью цинка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Mancozeb (ISO);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manganese ethylenebis(dithiocarbamate) (polymeric) complex with zinc salt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8018-01-7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616-995-5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Манеб (ISO);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этиленбис(дитиокарбамат) (полимерный)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Maneb (ISO);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manganese ethylenebis(dithiocarbamate) (polymeric)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12427-38-2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235-654-8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Бенфуракарб (ISO);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N- [2,3-дигидро-2,2-диметилбензофуран-7-илоксикарбонил(метил)аминотио]-N-изо-пропил-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-аланинат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Benfuracarb (ISO);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ethyl N-[2,3-dihydro-2,2-dimethyl-ben-zofuran-7-yloxycarbonyl(methyl)ami-nothio]-N-isopropyl-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alaninate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82560-54-1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617-356-3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O-изобутил-N-этоксикарбонилтиокарбамат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O-Isobutyl-N-ethoxy carbonylthiocarbamate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103122-66-3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434-350-4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Хлорпрофам (ISO);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 3-хлоркарбанилат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Chlorpropham (ISO);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isopropyl 3-chlorocarbanilate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202-925-7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O-гексил-N-этоксикарбонилтиокарбамат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O-Hexyl-N-ethoxycarbonylthiocarbamate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109202-58-6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432-750-3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Гидроксиламмоний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Hydroxylammonium nitrate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13465-08-2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(4-этоксифенил) (3-(4-фтор-3-феноксифенил) пропил) диметилсилан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(4-Ethoxyphenyl)(3-(4-fluoro-3-phenoxyphenyl)propyl)dimethylsilane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105024-66-6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405-020-7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Фоксим (ISO);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-(диэтоксифосфинотиоилимино) фенилацетонитрил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Phoxim (ISO);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-(diethoxy-phosphinothioylimino) phenylacetonitrile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14816-18-3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238-887-3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Глюфосинат аммония (ISO);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2-амино-4-(гидроксиметилфосфинил)бутират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Glufosinate ammonium (ISO); ammonium 2-amino-4-(hydroxymethyl-phosphinyl)butyrate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77182-82-2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278-636-5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Реакционная масса: диметил (2- (гидроксиметил-карбамоил)этил)фосфонат;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 (2-(гидроксиметилкарбамоил)этил) фосфонат;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 (2- (гидроксиметил-карбамоил)этил) фос-фонат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dimethyl (2-(hydro-xymethylcarbamoyl)ethyl)phosphonate;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diethyl (2-(hydroxymethyl-carbamoyl) ethyl)phosphonate;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ethyl (2-(hydroxymethylcarba-moyl)ethyl)phosphonate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435-960-3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(4-фенилбутил) фосфиновая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(4-Phenylbutyl)phosphinic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86552-32-1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Реакционная масса: 4,7-бис (меркаптометил) -3,6,9-тритиа-1,11-ундекандитиол;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4,8-бис(меркаптометил)-3,6,9-тритиа-1,11-унде-кандитиол;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5,7-бис (меркаптометил) -3,6,9-тритиа-1,11-унде-кандитиол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of: 4,7-bis(mercapto-methyl)-3,6,9-trithia-1,11-unde-canedithiol;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4,8-bis(mercaptomethyl)-3,6,9-trithia- 1,11-undecanedithiol;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5,7-bis(mercaptomethyl)-3,6,9-trithia-1,11-undecanedithiol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170016-25-8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427-050-1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Титанат калия (K2Ti6O13)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titanium oxide (K2Ti6O13)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12056-51-8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432-240-0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Диацетат кобальта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diacetat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200-755-8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Динитрат кобальта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dinitrate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10141-05-6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233-402-1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кобальта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208-169-4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Дихлорид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7718-54-9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231-743-0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Динитрат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dinitrate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13138-45-9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236-068-5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азотной кислоты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Nitric acid, nickel salt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14216-75-2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238-076-4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матовый, никелевый штейн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matte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69012-50-6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273-749-6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 и шлам медного электролитического рафинирования, очищенного от меди, сульфат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Slimes and sludges, copper electrolytic refining, decopperised, nickel sulfate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92129-57-2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295-859-3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 и шлам медного электролитического рафинирования, очищенного от меди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Slimes and sludges, copper electrolyte refining, decopperised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94551-87-8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305-433-1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Диперхлорат никеля; никелевая (II) соль перхлорной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diperchlorate; perchloric acid, nickel(II) salt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13637-71-3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237-124-1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никеля​(II)​-​калия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dipotassium bis(sulfate)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13842-46-1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237-563-9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никеля​(II)​-​аммония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nickel bis(sulfate)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15699-18-0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239-793-2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бис(сульфамидат);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bis(sulfamidate);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sulfamate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13770-89-3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237-396-1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Диформиат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diformate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3349-06-2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222-101-0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муравьиной кислоты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Formic acid, nickel salt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15843-02-4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239-946-6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Медно-никелевая соль муравьиной кислоты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Formic acid, copper nickel salt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68134-59-8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268-755-0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diacetate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373-02-4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206-761-7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Ацетат никеля т 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acetate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14998-37-9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239-086-1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dibenzoate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209-046-8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бис (4-циклогексилбутират)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bis(4-cyclohexylbutyrate)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3906-55-6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223-463-2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Стеарат никеля (II);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Стеариновокислый 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Nickel(II) stearate;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octadecanoate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2223-95-2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218-744-1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Дилактат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dilactate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16039-61-5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(II) октаноат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octanoate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4995-91-9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225-656-7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Дифторид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difluoride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10028-18-9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233-071-3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Дибромид никеля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dibromide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13462-88-9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236-665-0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Дийодид никеля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diiodide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13462-90-3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236-666-6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 никеля-калия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potassium fluoride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11132-10-8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гексафторсиликат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hexafluorosilicate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26043-11-8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247-430-7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селенат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selenate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15060-62-5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239-125-2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гидрофосфат [1]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Никель-бис(дигидрофосфат)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hydrogen phosphate [1]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bis(dihydrogen phosphate)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14332-34-4 [1]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18718-11-1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238-278-2 [1]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242-522-3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Триникель-бис(ортофосфат)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bis(orthophosphate)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10381-36-9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233-844-5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Диникель дифосфат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diphosphate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14448-18-1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238-426-6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Никель-бис(фосфинат)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bis(phosphinate)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14507-36-9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238-511-8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Бисфосфинат никеля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phosphinate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36026-88-7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252-840-4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Кальций-никелевая соль фосфорной кислоты [7]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Phosphoric acid, calcium nickel salt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17169-61-8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никеля (II) дифосфорной кислоты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Diphosphoric acid, nickel(II) salt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19372-20-4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никель гексацианоферрат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nickel hexacyanoferrate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74195-78-1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Дицианид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dicyanide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557-19-7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209-160-8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 никеля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chromate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14721-18-7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238-766-5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 никеля (II)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silicate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21784-78-1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244-578-4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Ортосиликат диникеля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orthosilicate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13775-54-7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237-411-1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 никеля (3: 4)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silicate (3:4) [3]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31748-25-1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250-788-7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кремниевой кислоты,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Silicic acid, nickel salt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37321-15-6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253-461-7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Триводород гидроксибис[ортосили-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като(4-)]триникелат(3-)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Trihydrogen hydroxybis[orthosilica-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to(4-)]trinickelate(3-)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12519-85-6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235-688-3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Гексацианоферрат диникеля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hexacyanoferrate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14874-78-3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238-946-3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Триникель бис(арсенат);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Арсенат никеля(II)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Trinickel bis(arsenate);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arsenate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13477-70-8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236-771-7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Оксалат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oxalate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547-67-1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208-933-7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щавелевой кислоты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Oxalic acid, nickel salt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20543-06-0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243-867-2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Теллурид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telluride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12142-88-0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235-260-6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Тетрасульфид триникеля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tetrasulfide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12137-12-1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Триникель бис (арсенит)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bis(arsenite)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74646-29-0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 никель серый периклаз;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Пигмент черный 25; CI 77332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Cobalt nickel gray periclase;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 Pigment Black 25; CI 77332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68186-89-0 [1]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269-051-6 [1]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никеля и кобальта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nickel dioxide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58591-45-0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261-346-8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кобальта и никеля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nickel oxide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12737-30-3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620-395-9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никеля и олова; станнат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tin trioxide; nickel stannate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12035-38-0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234-824-9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Триуран декаооксид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triuranium decaoxide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15780-33-3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239-876-6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Дитиоцианат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dithiocyanate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13689-92-4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dichromate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15586-38-6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239-646-5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никеля(II)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selenite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10101-96-9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233-263-7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Селенид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selenide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1314-05-2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215-216-2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 никелевая соль кремниевой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Silicic acid, lead nickel salt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68130-19-8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Диарсенид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diarsenide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12068-61-0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235-103-1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Арсенид никеля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arsenide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27016-75-7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248-169-1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Никель-бариевый титановый примулы придерит;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Пигмент желтый 157; CI 77900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barium titanium primrose priderite;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Pigment Yellow 157; CI 77900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68610-24-2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271-853-6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Дихлорат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dichlorate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67952-43-6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267-897-0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Дибромат никеля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dibromate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14550-87-9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238-596-1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гидросульфат, соль никеля (II)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 hydrogen sulfate, nickel(II) salt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71720-48-4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275-897-7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Трифторацетат никеля(II)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trifluoroacetate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16083-14-0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240-235-8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 никеля(II)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propionate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3349-08-4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222-102-6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Никель-бис(бензолсульфонат)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bis(benzenesulfonate) [3]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39819-65-3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254-642-3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Гидроцитрат никеля(II)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hydrogen citrate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18721-51-2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242-533-3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Аммониево-никелевая соль лимонной кислоты,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Citric acid, ammonium nickel salt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18283-82-4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242-161-1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лимонной кислоты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Citric acid, nickel salt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22605-92-1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245-119-0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Никель-бис(2-этилгексаноат)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bis(2-ethylhexanoate)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4454-16-4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224-699-9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2-этилгексановой кислоты,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2-Ethylhexanoic acid, nickel salt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7580-31-6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231-480-1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диметилгексановой кислоты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Dimethylhexanoic acid, nickel salt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93983-68-7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301-323-2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Изооктаноат никеля (II)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isooctanoate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29317-63-3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249-555-2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Изооктаноат никеля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isooctanoate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27637-46-3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248-585-3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Никель-бис(изононаноат)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bis(isononanoate)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84852-37-9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284-349-6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Неононаноат никеля(II)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neononanoate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93920-10-6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300-094-6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Изодеканоат никеля(II)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isodecanoate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85508-43-6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287-468-1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Неодеканоат Никеля(II)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neodecanoate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85508-44-7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287-469-7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соль неодекановой кислоты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Neodecanoic acid, nickel salt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51818-56-5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257-447-1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Неоундеканоат никеля(II),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neoundecanoate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93920-09-3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300-093-0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(д.-глюконато-O1, O2)никель [18]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Bis(d.-gluconato-O1,O2)nickel [18]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71957-07-8 [18]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276-205-6 [18]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3,5-бис(трет-бутил)-4-гидроксибензоат никеля (1: 2)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3,5-bis(tert-butyl)-4-hydroxybenzoate (1:2)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52625-25-9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258-051-1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Пальмитат никеля(II)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palmitate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13654-40-5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237-138-8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(2-этилгексаноато-O) (изононаноато-O) никель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(2-Ethylhexanoato-O)(isononanoato-O)nickel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85508-45-8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287-470-2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(Изононаноато-О)(изооктаноато-О)никель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(Isononanoato-O)(isooctanoato-O)nickel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85508-46-9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287-471-8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(Изооктаноато-О)(неодеканоато-О)никель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(Isooctanoato-O)(neodecanoato-O)nickel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84852-35-7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284-347-5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(2-этилгексаноато-O)(изодеканоато-O)никель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(2-Ethylhexanoato-O)(isodecanoato-O)nickel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84852-39-1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284-351-7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(2-этилгексаноато-O)(неодеканоато-O)никель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(2-Ethylhexanoato-O)(neodecanoato-O)nickel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85135-77-9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285-698-7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(Изодеканоато-О)(изооктаноато-О)никель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(Isodecanoato-O)(isooctanoato-O)nickel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85166-19-4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285-909-2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(Изодеканоато-О)(изононаноато-О)никель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(Isodecanoato-O)(isononanoato-O)nickel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84852-36-8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284-348-0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(Изононаноато-О)(неодеканоато-О)никель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(Isononanoato-O)(neodecanoato-O)nickel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85551-28-6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287-592-6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Никелевые соли C6-19-разветвленных жирных кислот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Fatty acids, C6-19-branched, nickel salts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91697-41-5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294-302-1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Никелевые соли С8-18 и С18-ненасыщенных жирных кислот[30]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Fatty acids, C8-18 and C18-unsaturated, nickel salts 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84776-45-4 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283-972-0 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Никелевая (II) соль 2,7-нафталиндисульфоновой кислоты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2,7-Naphthalenedisulfonic acid, nickel(II) salt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72319-19-8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никеля (II)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sulfite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7757-95-1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231-827-7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теллур триоксид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tellurium trioxide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15851-52-2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239-967-0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теллур тетраоксид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tellurium tetraoxide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15852-21-8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239-974-9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молибдена и никеля оксид фосфата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nickel hydroxide oxide phosphate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68130-36-9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268-585-7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Борид никеля (NiB)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boride (NiB)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12007-00-0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234-493-0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Борид диникель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boride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12007-01-1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234-494-6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Борид триникель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boride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12007-02-2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234-495-1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Борид никеля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boride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12619-90-8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235-723-2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Силицид никеля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silicide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12059-14-2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235-033-1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Дисилицид никеля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disilicide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12201-89-7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235-379-3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 диникеля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phosphide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12035-64-2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234-828-0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фосфида бора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boron phosphide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65229-23-4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тетраоксид никеля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Dialuminium nickel tetraoxide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12004-35-2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234-454-8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титан триоксид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titanium trioxide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12035-39-1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234-825-4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Никелевый титановый оксид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titanium oxide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12653-76-8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235-752-0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Гексаоксид никель диванадий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divanadium hexaoxide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52502-12-2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257-970-5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Октаоксид никеля, димолибдена кобальта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dimolybdenum nickel octaoxide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68016-03-5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268-169-5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никеля циркония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zirkonium trioxide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70692-93-2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274-755-1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Тетраоксид никеля молибдена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nickel tetraoxide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14177-55-0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238-034-5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Тетраоксид никеля вольфрама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tungsten tetraoxide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14177-51-6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238-032-4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Оливин, зеленый никель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Olivine, nickel green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68515-84-4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271-112-7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Литиевый никель диоксид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Lithium nickel dioxide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12031-65-1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620-400-4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молибдена никеля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nickel oxide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12673-58-4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 литий никель оксид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lithium nickel 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442-750-5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молибдена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trioxide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1313-27-5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215-204-7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Дибутилолово дихлорид; (DBTC)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Dibutyltin dichloride; (DBTC)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683-18-1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211-670-0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4,4'-Бис (N-карбамоил-4-метилбензол-сульфонамид) дифенилметан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4,4′-Bis(N-carbamoyl-4-methylbenzene-sulfonamide)diphenylmethane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151882-81-4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418-770-5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Furfuryl alcohol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202-626-1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1,2-Эпокси-4- эпоксид этилциклогексан;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4-винилциклогексен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1,2-Epoxy-4-epoxyethylcyclohexane;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4-vinylcyclohexene diepoxide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106-87-6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203-437-7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6-Глицидилоксинафт-1-ил оксиметилоксиран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6-Glycidyloxynapht-1-yl oxymethyloxi-rane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27610-48-6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429-960-2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2-(2-Аминоэтиламин)этанол; (АЕЕА)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2-(2-Aminoethylamino)ethanol; (AEEA)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203-867-5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1,2-Диэтоксиэтан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1,2-Diethoxyethane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629-14-1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211-076-1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2,3-Эпоксипропилтриметиламмоний хлорид;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 триметиламмоний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2,3-Epoxypropyltrimethylammonium chloride;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glycidyl trimethylammonium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3033-77-0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221-221-0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1-(2-Амино-5-хлорфенил)-2,2,2-трифтор-1,1-этандиол,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1-(2-Amino-5-chlorophenyl)-2,2,2-trifluoro-1,1-ethanediol,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214353-17-0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433-580-2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(Е)-3-[1-[4-[2-(Диметиламино)этокси] фенил]-2-фенилбут-1-енил]фенол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(E)-3-[1-[4-[2-(Dimethylamino)ethoxy] phenyl]-2-phenylbut-1-enyl]phenol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82413-20-5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428-010-4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4,4'-(1,3-Фенилен-бис(1-метилэтилиден))бис-фенол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4,4′-(1,3-Phenylene-bis(1-methyl-ethyl-idene))bis-phenol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13595-25-0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428-970-4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2-Хлор-6-фтор-фенол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2-Chloro-6-fluoro-phenol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2040-90-6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433-890-8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2-Метил-5-трет-бутилтиофенол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2-Methyl-5-tert-butylthiophenol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444-970-7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2-Бутирил-3-гидрокси-5-тиоциклогексан-3-ил-циклогексен-2-ен-1-он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2-Butyryl-3-hydroxy-5-thiocyclohexan-3-yl-cyclohex-2-en-1-one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94723-86-1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425-150-8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Профоксидим (ISO);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2-{(EZ)-1-[(2RS)-2-(4-хлорфенокси) пропокси-имино]бутил}-3-гидрокси-5-(тиан-3-ил)цикло-гекс-2-ен-1-он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Profoxydim (ISO);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2-{(EZ)-1-[(2RS)-2-(4-chlorophenoxy) propoxyimino]butyl}-3-hydroxy-5-(thian-3-yl)cyclohex-2-en-1-one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139001-49-3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604-105-8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Тепралоксидим (ISO);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(RS)-(EZ)-2-{1-[(2E)-3-хлораллилоксиимино]про-пил}-3-гидрокси-5-пергидропиран-4-илциклогекс-2-ен-1-он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Tepraloxydim (ISO);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(RS)-(EZ)-2-{1-[(2E)-3-chloroallyl-oxyimi-no]propyl}-3-hydroxy-5-perhydropyran-4-ylcyclohex-2- 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149979-41-9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604-715-4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Циклический 3-(1,2-этандиилацетал)-эстра-5 (10), 9(11)-диен-3,17-дион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Cyclic 3-(1,2-ethanediylacetale)-estra-5(10), 9(11)-diene-3,17-dione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5571-36-8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427-230-8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Андроста-1,4,9(11)-триен-3,17-дион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Androsta-1,4,9(11)-triene-3,17-dione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15375-21-0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433-560-3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Реакционная масса: салицилаты Ca (разветвленные C10-14 и C18-30 алкилированные); Ca феноляты (разветвленные C10-14 и C18-30 алкилированные); Ca сернистые феноляты (разветвленные C10-14 и C18-30 алкилированные)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of: Ca salicylates (branched C10-14 and C18-30 alkylated); Ca phenates (branched C10-14 and C18-30 alky lated); Ca sulfurised phenates (branched C10-14 and C18-30 alkylated)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415-930-6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1,2-бензолдикарбоновая кислота;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ди-С6-8-разветвленные алкиловые эфиры, с высоким содержанием C7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1,2-Benzenedicarboxylic acid;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di-C6-8-branched alkylesters, C7-rich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71888-89-6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Реакционная масса: диэфира 4,4′-метиленбис [2-(2-гидрокси-5-метилбензил) -3,6-диметил-фенола] и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6-диазо-5,6-дигидро-5-оксонафталин-1-сульфоновой кислоты (1: 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триэфир 4,4'-метиленбис [2- (2-гидрокси-5-метил-бензил) -3,6-диметилфенола] и 6-диазо-5,6-дигидро-5-оксонафталин-1-сульфоновой кислоты (1: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diester of 4,4′-methylenebis[2-(2-hydroxy-5-methyl-benzyl)-3,6-dimethylphenol] and 6-diazo-5,6-dihydro-5-oxonaphthalene-1-sulfonic acid (1:2);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triester of 4,4′-methylenebis[2-(2-hydro-xy-5-methylbenzyl)-3,6-dimethylphe-nol] and 6-di-azo-5,6-dihydro-5-oxonaphthalene-1-sulfonic acid (1:3)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427-140-9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Диаммоний-1-гидрокси-2- (4-(4-карбокси-фенилазо)-2,5-диметоксифенилазо) -7-амино-3-нафталинсульфонат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1-hydroxy-2-(4-(4-carboxy-phenylazo)-2,5-dimethoxy-phenylazo)-7-amino-3-naphthalene-sulfonate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150202-11-2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422-670-7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3-Оксоандрост-4-ен-17-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-карбоновая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3-Oxoandrost-4-ene-17-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-carboxylic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302-97-6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414-990-0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(Z)-2-Метоксимино-2-[2-(тритиламино)тиазол-4-ил]уксусная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(Z)-2-Methoxymino-2-[2-(tritylamino) thiazol-4-yl]acetic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64485-90-1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431-520-1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нитрилотриацетат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Trisodium nitrilotriacetate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5064-31-3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225-768-6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2-Этилгексил-2-этилгексаноат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2-Ethylhexyl-2-ethylhexanoate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7425-14-1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231-057-1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Диизобутилфталат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Diisobutyl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201-553-2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Перфтороктановая сульфоновая кислота; гептадекафтороктан-1-сульфокислота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Perfluorooctane sulfonic acid; heptadecafluorooctane-1-sulfonic acid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1763-23-1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217-179-8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Перфтороктансульфонат калия; гептадекафтороктан-1-сульфонат калия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Potassium perfluorooctanesulfonate; potassium heptadecafluorooctane-1-sulfonate 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2795-39-3 [2]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220-527-1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Диэтаноламин перфтороктан сульфонат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Diethanolamine perfluorooctane sulfonate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70225-14-8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274-460-8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Перфтороктан сульфонат аммония; гептадекафтороктансульфонат аммония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perfluorooctane sulfonate; ammonium heptadecafluorooctane-sulfonate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29081-56-9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249-415-0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Перфтороктан сульфонат лития; гептадекафтороктансульфонат лития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Lithium perfluorooctane sulfonate; lithium heptadecafluorooctanesulfonate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29457-72-5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249-644-6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1-(2,4-дихлорфенил)5-(трихлорметил)-1Н-1,2,4-триазол-3-карбоксилат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 1-(2,4-dichlorophenyl)5-(trichloro-methyl)-1H-1,2,4-triazole-3-carboxylate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103112-35-2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401-290-5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1-Бром-2-метилпропил 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1-Bromo-2-methylpropyl propionate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158894-67-8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422-900-6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Хлор-1-этилциклогексил карбонат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Chloro-1-ethylcyclohexyl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99464-83-2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444-950-8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6,6'-Бис(диазо-5,5 ',6,6'-тетрагидро-5,5'-диоксо)[ме-тилен-бис (5- (6-диазо-5,6-дигидро-5-оксо-1-наф-тилсульфонилокси)-6-метил-2-фенилен]ди(наф-талин-1-сульфонат)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6,6′-Bis(diazo-5,5′,6,6′-tetrahydro-5,5′-dioxo)[methylene-bis(5-(6-diazo-5,6-dihydro-5-oxo-1-naphthylsulphonyloxy)- 6-methyl-2-phenylene]di(naphthalene-1-sulfonate)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441-550-5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Трифлуралин (ISO);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-трифтор-2,6-динитро-N, N-дипропил-п-толуидин; 2,6-динитро-N, N-дипропил-4-трифтор-метиланилин;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N-дипропил-2,6-динитро-4-трифторметиланилин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Trifluralin (ISO);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-trifluoro-2,6-dinitro-N,N-dipropyl-p-toluidine;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2,6-dinitro-N,N-dipropyl-4-trifluoromethyl-aniline;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N,N-dipropyl-2,6-dinitro-4-trifluoromethyl-aniline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216-428-8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4-Мезил-2-нитротолуол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4-Mesyl-2-nitrotoluene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1671-49-4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430-550-0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Триаммоний 4-[4-[7-(4-карбоксилато-анилино)-1-гидрокси-3-сульфо-нато-2-нафтилазо]-2,5-диметок-сифенилазо]бензоат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Triammonium 4-[4-[7-(4-carboxylato-anilino)-1-hydroxy-3-sulfonato-2-naph-thylazo]-2,5-dimethoxyphenyl-azo]ben-zoate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221354-37-6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432-270-4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Реакционная масса: триаммоний-6-амино-3 - ((2,5-диэтокси-4-(3-фосфоно-фенил)азо)фенил)азо-4-гидрокси-2-нафталинсульфонат;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3-((4-((7-амино-1-гидрокси-3-сульфона-фталин-2-ил)азо)-2,5-диэтоксифенил)азо)бензоат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triammonium 6-amino-3-((2,5-diethoxy-4-(3-phosphonophenyl)azo)phe-nyl)azo-4-hydroxy-2-naphthalen-esulfonate;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3-((4-((7-amino-1-hydroxy-3-sulfonaphthalen-2-yl)azo)-2,5-dithoxyphenyl) azo)benzoate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163879-69-4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438-310-7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N'-Диацетилбензидин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N,N′-Diacetylbenzidine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613-35-4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210-338-2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Cyclohexylamine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203-629-0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203-808-3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7803-49-8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232-259-2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Гидроксиламмоний хлорид;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гидрохлорид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Hydroxylammonium chloride; hydroxylamine hydrochloride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5470-11-1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226-798-2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(гидроксиламмоний) сульфат; гидроксиламин сульфат (2: 1)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Bis(hydroxylammonium) sulfate; hydroxylamine sulfate (2:1)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10039-54-0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233-118-8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Диаминотолуол, метилфенилендиамин, технический продукт-реакционная масса [4-метил-м-фенилендиамин и 2-метил-м-фенилендиамин]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Diaminotoluene, methylphenylenediamine, technical product-reaction mass of [4-methyl-m-phenylenediamine and 2-methyl-m-phenylenediamine]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Мепанипирим;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4-метил-N-фенил-6-(1-пропинил)-2-пиримидинамин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Mepanipyrim;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4-methyl-N-phenyl-6-(1-propynyl)-2-pyrimidinamine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110235-47-7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600-951-7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Гидросульфат гидроксиламмония;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Гидроксиламин сульфат (1: 1)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Hydroxylammonium hydrogensulfate;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hydroxylamine sulfate(1:1)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10046-00-1 [1]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233-154-4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фосфат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 phosphate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20845-01-6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244-077-0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дигидрофосфат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 dihydrogenphosphate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19098-16-9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242-818-2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4-Метилбензолсульфонат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 4-methylbenzene-sulfonate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53933-48-5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258-872-5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(3-Хлор-2-гидроксипропил) триметиламмоний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(3-Chloro-2-hydroxypropyl) trimethylammo-nium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3327-22-8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222-048-3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Дифенил-3,3 ',4,4'- тетраилтетраамин; диаминобензидин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Biphenyl-3,3′,4,4′-tetrayltetraamine; diaminobenzidine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91-95-2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202-110-6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Пиперазин гидрохлорид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 hydrochloride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6094-40-2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228-042-7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дигидрохлорид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 dihydrochloride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142-64-3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205-551-2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фосфат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 phosphate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1951-97-9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217-775-8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(Пиперазин-1-ил)-бензо[д]изотиазол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3-(Piperazin-1-yl)-benzo[d]isothiazole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87691-88-1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421-310-6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2-Этилфенилгидразин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2-Ethylphenylhydrazine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19398-06-2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421-460-2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(2-Хлорэтил)(3-гидроксипропил)аммоний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(2-Chloroethyl)(3-hydroxypropyl)ammonium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40722-80-3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429-740-6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4-[(3-Хлорфенил)(1H-имидазол-1-ил)метил]-1,2-бензолдиамин дигидрохлорид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4-[(3-Chlorophenyl)(1H-imidazol-1-yl) methyl]-1,2-benzenediamine dihydro-chloride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159939-85-2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425-030-5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Хлор-N, N-диметилформиминий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Chloro-N,N-dimethylformiminium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3724-43-4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425-970-6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7-Метокси-6-(3-морфолин-4-ил-пропокси)-3Н-хиназолин-4-он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7-Methoxy-6-(3-morpholin-4-yl-pro-poxy)-3H-quinazolin-4-one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199327-61-2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429-400-7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реакции диизопропаноламина с формальдегидом (1: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products of diisopropanolamine with formaldehyde (1:4)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220444-73-5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432-440-8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3-Хлор-4-(3-фторбензилокси) 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3-Chloro-4-(3-fluorobenzyloxy)aniline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202197-26-0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445-590-4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Этидий бромид;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3,8-диамино-1-этил-6-фенил-фенантридиний 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Ethidium bromide;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3,8-diamino-1-ethyl-6-phenylphenantri-dinium bromide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1239-45-8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214-984-6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(R, S)-2-Амино-3,3-диметилбутан 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(R,S)-2-Amino-3,3-dimethylbutane 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144177-62-8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447-860-7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3-Амино-9-этил карбазол;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9-этилкарбазол-3-иламин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3-Amino-9-ethyl carbazole;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9-ethylcarba-zol-3-ylamine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205-057-7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(6R-транс)-1-((7-аммонио-2-карбоксилато-8-оксо-5-тиа-1-азабицикло-[4.2.0]окт-2-ен-3-ил)метил)пири-диний йодид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(6R-trans)-1-((7-Ammonio-2-carboxy-lato-8-oxo-5-thia-1-azabicyclo-[4.2.0]oct-2-en-3-yl)methyl)pyridinium iodide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100988-63-4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423-260-0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Форхлорфенурон (ISO);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1-(2-хлор-4-пиридил)-3-фенилмочевина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Forchlorfenuron (ISO);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1-(2-chloro-4-pyridyl)-3-phenylurea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68157-60-8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614-346-0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Тетрагидро-1,3-диметил-1Н-пиримидин-2-он; диметил пропиленмочевина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Tetrahydro-1,3-dimethyl-1H-pyrimidin-2-one; dimethyl propyleneurea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7226-23-5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230-625-6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Хинолин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Quinoline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202-051-6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Кетоконазол;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1-[4-[4-[[(2SR, 4RS)-2-(2,4-дихлорфенил)-2- (имид-азол-1-илметил)-1,3-диоксолан-4-ил] метокси]фе-нил]пиперазин-1-ил]этанон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Ketoconazole;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1-[4-[4-[[(2SR,4RS)-2-(2,4-dichloro-phenyl)-2-(imidazol-1-ylmethyl)-1,3-dioxolan-4-yl]methoxy]phenyl]pipera-zin-1-yl]ethanone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65277-42-1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265-667-4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Метконазол (ISO);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(1RS,5RS;1RS,5SR)-5-(4-хлорбензил)-2,2-диметил-1-(1Н-1,2,4-триазол-1-илметил)циклопентанол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Metconazole (ISO); (1RS,5RS;1RS,5SR)-5-(4-chlorobenzyl)-2,2-dimethyl-1-(1H-1,2,4-triazol-1-ylmethyl)cyclopentanol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125116-23-6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603-031-3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1-Метил-3-морфолинокарбонил-4- [3- (1-метил-3-морфолинокарбонил-5-оксо-2-пиразолин-4-илиден) -1-пропенил] пиразол-5-олат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1-methyl-3-morpholino-carbonyl-4-[3-(1-methyl-3-morpholino-carbonyl-5-oxo-2-pyrazolin-4-ylidene)-1- propenyl]pyrazole-5-olate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183196-57-8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418-260-2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 ', N'-Трис (2-метил-2,3-эпоксипропил) –пергидро-2,4,6-оксо-1,3,5-триазин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N,N′,N′-Tris(2-methyl-2,3-epoxypropyl)-perhydro-2,4,6-oxo-1,3,5-triazine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26157-73-3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435-010-8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Триметилолпропан три(3-азиридинилпропионат); (TAZ)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Trimethylopropane tri(3-aziridinyl-propanoate); (TAZ)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52234-82-9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257-765-0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4,4'-Метилендифенил диизоцианат; дифенилметан-4,4'-диизоцианат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4,4′-Methylenediphenyl diisocyanate; diphenylmethane-4,4′-diisocyanate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101-68-8 [1]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202-966-0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2,2'-Метилендифенил диизоцианат; дифенилметан-2,2'-диизоцианат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2,2′-Methylenediphenyl diisocyanate; diphenylmethane-2,2′-diisocyanate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2536-05-2 [2]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219-799-4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о-(п-изоцианатобензил) фенил изоцианат;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дифенилметан-2,4'-диизоцианат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o-(p-Isocyanatobenzyl)phenyl isocyanate; diphenylmethane-2,4′-diisocyanate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5873-54-1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227-534-9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Метилендифенил диизоцианат [4]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Methylenediphenyl diisocyanate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26447-40-5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247-714-0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Цинидон этил (ISO);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(Z) -2-хлор-3- [2-хлор-5- (циклогекс-1-ен-1,2-дикарбоксимидо)фенил]акрилат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Cinidon ethyl (ISO); ethyl (Z)-2-chloro-3-[2-chloro-5-(cyclohex-1-ene-1,2-dicarboximido)phenyl]acrylate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142891-20-1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604-318-6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N-[6,9-Дигидро-9 -[[2-гидрокси-1-(гидроксиме-тил)этокси]метил]-6-оксо-1Н-пурин-2-ил] 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N-[6,9-Dihydro-9-[[2-hydroxy-1-(hydro-xymethyl)ethoxy]methyl]-6-oxo-1H-purin-2-yl]acetamide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84245-12-5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424-550-1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Димоксистробин (ISO);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(Е)-2-(метоксиимин)-N-метил-2-[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(2,5- ксилил-окси) -о-толил] ацетамид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Dimoxystrobin (ISO);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(E)-2-(methoxyimino)-N-methyl-2-[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-(2,5-xylyloxy)-o-tolyl]acetamide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149961-52-4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604-712-8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(диметиламино) тиоацетамид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N,N-(Dimethylamino)thioacetamide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27366-72-9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435-470-1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Реакционная масса: 2,2 ′-[(3,3′-дихлор[1,1′-бифе-нил]-4,4′-диил)бис(азо)]бис[N-(2,4-диметилфе-нил)]-3-оксо-бутанамид;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2-[[3,3'-дихлор-4 '-[[1[[(2,4-диметилфенил)ами-но]карбонил]-2-оксопропил]азо][1,1'-бифенил] -4-ил]азо]-N-(2-метилфенил)-3-оксобутанамид;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2-[[3,3′-дихлор-4 ′-[[1[[(2,4-диметил-фенил) ами-но]карбонил]-2-оксопропил]азо][1,1′-бифенил]-4-ил]азо]-N-(2-карбоксилфенил)-3-оксобутанамид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2,2′-[(3,3′-dichloro [1,1′-biphenyl]-4,4′-diyl)bis(azo)]bis[N-(2,4-dimethylphenyl)]-3-oxo-butanamide;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2-[[3,3′-dichloro-4′-[[1[[(2,4-dimethyl-phenyl)amino]carbonyl]-2-oxopro-pyl]azo][1,1′-biphenyl]-4-yl]azo]-N-(2- me-thylphenyl)-3-oxo-butanamide;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2-[[3,3′-dichloro-4′-[[1[[(2,4-dimethyl-phenyl)amino]carbonyl]-2-oxopropyl] azo] [1,1′- biphenyl]-4-yl]azo]-N-(2-carboxylphenyl)-3-oxo-butanamide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434-330-5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уголь, смола и природный газ и их производные, полученные с использованием перегонки и/или других методов переработки, если они содержат ≥ 0,1 процента бензола (m/m)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0,1 % w/w benzene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85536-20-5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287-502-5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85536-19-2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287-500-4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90641-12-6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292-636-2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90989-38-1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292-694-9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91995-20-9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295-551-9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91995-61-8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295-323-9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309-868-8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93821-38-6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298-725-2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65996-79-4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101794-90-5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90640-87-2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84650-03-3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283-483-2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266-021-4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90640-99-6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68391-11-7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269-929-9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92062-33-4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91082-52-9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293-766-2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68937-63-3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273-077-3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91082-53-0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293-767-8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91995-31-2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295-292-1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91995-35-6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295-295-8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91995-66-3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295-329-1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122070-79-5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310-170-0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122070-80-8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310-171-6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65996-78-3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302-688-0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302-689-6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302-692-2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302-693-8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90641-11-5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292-635-7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8006-61-9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232-349-1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8030-30-6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232-443-2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8032-32-4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232-453-7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64742-89-8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265-192-2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68410-05-9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270-077-5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68514-15-8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271-025-4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68606-11-1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271-727-0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272-186-3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68921-08-4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272-931-2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101631-20-3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309-945-6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64741-70-4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64741-84-0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265-086-6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64741-92-0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68410-71-9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270-088-5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68425-35-4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91995-53-8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295-315-5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64741-54-4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265-055-7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64741-55-5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265-056-2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68783-09-5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272-185-8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295-311-3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92128-94-4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295-794-0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101794-97-2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101896-28-0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309-987-5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68475-79-6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270-660-4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68478-15-9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270-794-3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68513-03-1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270-993-5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68513-63-3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271-008-1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68514-79-4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271-058-4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68919-37-9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272-895-8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68955-35-1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285-509-8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93571-75-6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297-401-8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93572-29-3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297-458-9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93572-35-1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297-465-7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93572-36-2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297-466-2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64741-74-8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64741-83-9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265-085-0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67891-79-6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267-563-4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67891-80-9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267-565-5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68425-29-6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270-344-6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68475-70-7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68955-29-3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273-266-0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64742-48-9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265-150-3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64742-49-0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265-151-9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64742-73-0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265-178-6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68410-96-8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270-092-7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68410-97-9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270-093-2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68410-98-0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270-094-8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68512-78-7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270-988-8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85116-60-5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285-511-9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85116-61-6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285-512-4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295-529-9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93165-55-0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296-942-7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93763-33-8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297-852-0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93763-34-9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297-853-6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64741-78-2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64741-87-3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265-089-2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64742-15-0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64742-22-9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265-122-0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64742-23-0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64742-66-1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265-170-2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265-187-5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64742-95-6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265-199-0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68131-49-7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268-618-5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68477-34-9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270-725-7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68477-50-9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68477-53-2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68477-55-4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270-738-8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68477-61-2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270-741-4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68478-12-6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270-791-7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68478-16-0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270-795-9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68513-02-0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270-991-4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68516-20-1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271-138-9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68606-10-0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271-726-5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68783-66-4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272-206-0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68919-39-1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272-896-3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68921-09-5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272-932-8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285-510-3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86290-81-5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289-220-8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90989-42-7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292-698-0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295-298-4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91995-41-4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295-302-4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91995-68-5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295-331-2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92201-97-3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296-028-8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93165-19-6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296-903-4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94114-03-1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302-639-3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95009-23-7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305-750-5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97926-43-7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308-261-5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98219-46-6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308-713-1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98219-47-7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308-714-7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101316-56-7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309-862-5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309-870-9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101316-76-1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101795-01-1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102110-14-5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310-012-0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270-690-8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68476-55-1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90989-39-2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292-695-4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уголь, смола и природный газ и их производные, полученные с использованием перегонки и/или других методов обработки, если они содержат ≥ 0,005 процента бензо[а] пирена (m/m)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0,005 % w/w benzo[a]pyrene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92061-93-3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61789-28-4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263-047-8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70321-79-8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274-565-9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122384-77-4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70321-80-1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274-566-4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уголь, смола и природный газ и их производные, полученные с использованием перегонки и/или других методов обработки, если они содержат ≥ 0,1 процента бензола или если они содержат ≥ 0,005 процента бензо[а]пирена (m/m)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0,1 % w/w benzene or if they contain ≥ 0,005 % w/w benzo[a]pyrene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85029-51-2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285-076-5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84650-04-4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283-484-8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91995-49-2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295-310-8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121620-47-1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310-166-9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121620-48-2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310-167-4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90640-90-7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292-612-1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101896-27-9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309-985-4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101794-91-6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91995-48-1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295-309-2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84989-12-8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284-901-6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121620-46-0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310-165-3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92061-92-2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101316-87-4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309-889-2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122384-78-5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310-191-5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84988-93-2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284-881-9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292-610-0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101316-86-3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309-888-7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96690-55-0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306-251-5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68555-24-8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271-418-0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91079-47-9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293-435-2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94114-29-1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302-662-9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68513-87-1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271-020-7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70321-67-4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274-560-1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100801-63-6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309-745-9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100801-65-8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309-748-5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100801-66-9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309-749-0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73665-18-6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277-567-8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68815-21-4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272-361-4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266-020-9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уголь, смола и природный газ и их производные, полученные с использованием перегонки и/или других методов переработки, если они содержат ≥ 0,1 процента 1,3-бутадиена (m/m)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0,1 % w/w 1,3-butadiene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68607-11-4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271-750-6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68783-06-2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68814-67-5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68814-90-4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272-343-6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68911-58-0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272-775-5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68911-59-1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272-776-0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68919-11-9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68952-79-4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273-173-5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68952-80-7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273-174-0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68955-33-9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273-269-7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68989-88-8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273-563-5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295-397-2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295-398-8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295-400-7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295-401-2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92045-20-0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295-402-8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68131-75-9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268-629-5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68307-98-2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68307-99-3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269-618-8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269-619-3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68308-10-1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269-630-3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68308-11-2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269-631-9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68308-12-3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68409-99-4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270-071-2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68475-57-0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68475-60-5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68476-26-6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68476-29-9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270-670-9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68476-85-7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270-704-2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68476-86-8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270-705-8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68477-33-8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270-724-1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68477-35-0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270-726-2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68477-69-0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68477-70-3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68477-72-5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Трис[2-хлор-1-(хлорметил)этил]фосфат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Tris[2-chloro-1-(chloromethyl)ethyl] phosphate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13674-87-8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237-159-2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 индия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Indium phosphide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22398-80-7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244-959-5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Триксилил 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Trixylyl phosphate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25155-23-1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246-677-8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Гексабромциклододекан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Hexabromocyclododecane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25637-99-4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247-148-4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1,2,5,6,9,10-гексабромциклододекан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1,2,5,6,9,10-Hexabromocyclododecane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3194-55-6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221-695-9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Tetrahydrofuran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203-726-8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(смесь авермектина B1a и авермектина B1b) (ISO)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Abamectin (combination of avermectin B1a and avermectin B1b) (ISO)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71751-41-2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615-339-5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Авермектин B1a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Avermectin B1a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65195-55-3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265-610-3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4-трет-Бутилбензойная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4-tert-Butylbenzoic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98-73-7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202-696-3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Лейкомалахитовый зеленый; N,N,N',N'-тетраметил-4,4'-бензилидендианилин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Leucomalachite green; N,N,N′,N′-tetra-methyl-4,4′-benzylidenedianiline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129-73-7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204-961-9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Фуберидазол (ISO);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2-(2-фурил)-1H-бензимидазол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Fuberidazole (ISO);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2-(2-furyl)-1H-benzimidazole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3878-19-1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223-404-0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 (ISO);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2-хлор-N-(2,6-диметилфенил)-N-(1H-пиразол-1-илметил) 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Metazachlor (ISO);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2-chloro-N-(2,6-dimethylphenyl)-N-(1H-pyrazol-1-yl-methyl)acetamide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67129-08-2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266-583-0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Ди-трет-бутил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Di-tert-butyl peroxide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203-733-6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Трихлорметил станнан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Trichloromethylstannane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993-16-8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213-608-8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10-этил-4-[[2- [(2-этилгексил) окси]-2-оксоэтил]тио]-4-метил-7-оксо-8-окса-3,5-дитиа-4- станнатетрадеканоат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 10-ethyl-4-[[2-[(2-ethylhexyl)oxy]-2-oxoethyl]thio]-4-methyl-7-oxo-8-oxa-3,5-dithia-4-stannatetradecanoate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57583-34-3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260-828-5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2-Этилгексил-10-этил-4,4-диоктил-7-оксо-8-окса-3,5-дитиа-4-станнатетрадеканоат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 10-ethyl-4,4-dioctyl-7-oxo-8-oxa-3,5-dithia-4-stannatetra-decanoate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15571-58-1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239-622-4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Сулкотрион (ISO);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2-[2-хлор-4-(метилсульфонил)бензоил]цикло-гексан-1,3-дион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Sulcotrione (ISO);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2-[2-chloro-4-(methylsulfonyl)ben-zoyl]cyclohexa-ne-1,3-dione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99105-77-8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619-394-6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 (ISO);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(2-метилбифенил-3-ил)метил rel-(1R,3R)-3- [(1Z)-2-хлор-3,3,3-трифторпроп-1-ен-1-ил]-2,2- диметилциклопропанкарбоксилат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Bifenthrin (ISO);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(2-methylbiphenyl-3-yl)methyl rel-(1R,3R)-3-[(1Z)-2-chloro-3,3,3-trifluoroprop-1-en-1-yl]-2,2-di methylcyclopropanecarboxylate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82657-04-3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617-373-6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Дигексилфталат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Dihexyl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201-559-5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Пентадекафтороктаноат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pentadecafluorooctanoate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3825-26-1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223-320-4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Перфтороктановая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Perfluorooctanoic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335-67-1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206-397-9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N-этил-2-пирролидон;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1-этилпирролидин-2-он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N-Ethyl-2-pyrrolidone;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1-ethylpyrrolidin-2-one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2687-91-4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Проквиназид (ISO);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6-йодо-2-пропокси-3-пропил-3Н-хиназолин-4-он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Proquinazid (ISO);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6-iodo-2-propoxy-3-propylquinazolin-4(3H)-one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189278-12-4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606-168-7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Арсенид галлия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Gallium arsenide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1303-00-0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215-114-8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Винилацетат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Vinyl acetate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203-545-4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Аклонифен (ISO);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2-хлор-6-нитро-3-феноксианилин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Aclonifen (ISO);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2-chloro-6-nitro-3-phenoxyaniline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74070-46-5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277-704-1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2-Этилгексил-10-этил-4,4-диметил-7-оксо-8-окса-3,5-дитиа-4-станнатетрадеканоат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 10-ethyl-4,4-dimethyl-7-oxo-8-oxa-3,5-dithia-4-stannatetra-decanoate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57583-35-4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260-829-0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Диметилолова 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Dimethyltin dichloride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753-73-1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212-039-2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4-Винилциклогексен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4-Vinylcyclohexene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202-848-9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Тралкоксидим (ISO);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2-(N-этоксипропанимидоил)-3-гидрокси-5-мезитил-циклогекс-2-ен-1-он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Tralkoxydim (ISO);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2-(N-ethoxypropanimidoyl)-3-hydro-xy-5-mesitylcyclohex-2-en-1-one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87820-88-0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618-075-9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 (ISO);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2-(N-этоксибутанимидоил)-3-гидрокси-5-(тетра-гидро-2Н-тиопиран-3-ил) циклогекс-2-ен-1-он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Cycloxydim (ISO);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2-(N-ethoxy-butanimidoyl)-3-hydro-xy-5-(tetra-hydro-2H-thiopyran-3-yl) 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101205-02-1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405-230-9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Флуазинам (ISO);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3-хлор-N- [3-хлор-2,6-динитро-4- (трифторметил) фенил] -5- (трифторметил) пиридин-2-амин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Fluazinam (ISO);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3-chloro-N-[3-chloro-2,6-dinitro-4-(trifleo-romethyl)phenyl]-5-(trifluoro-methyl)pyri-din-2-amine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79622-59-6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616-712-5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Пенконазол (ISO);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1-[2-(2,4-дихлорфенил)пентил]-1H-1,2,4-триазол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Penconazole (ISO);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1-[2-(2,4-dichloro-phenyl)pentyl]-1H-1,2,4-triazole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66246-88-6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266-275-6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Феноксикарб (ISO);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[2- (4-феноксифенокси) этил] 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Fenoxycarb (ISO);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 [2-(4-phenoxyphenoxy)ethyl]carbamate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72490-01-8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276-696-7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202-851-5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Тетрагидро-2- фурилметанол; тетрагидрофурфуриловый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Tetrahydro-2-furylmethanol; tetrahydrofurfuryl alcohol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202-625-6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Formaldehyde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200-001-8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Paraformaldehyde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30525-89-4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608-494-5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Метандиол; метиленгликоль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Methanediol; methylene glycol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463-57-0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207-339-5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Цимоксанил (ISO);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2-циано-N-[(этиламино)карбонил]-2-(метокси-имино)ацетамид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Cymoxanil (ISO);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2-cyano-N-[(ethyl-amino)carbonyl]-2-(methoxyimino) 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57966-95-7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261-043-0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трибутилолова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Tributyltin compounds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Темботрион (ISO);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2-{2-хлор-4-(метилсульфонил)-3-[(2,2,2-трифтор-этокси)метил]бензоил}циклогексан-1,3-дион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Tembotrione (ISO);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2-{2-chloro-4-(methylsulfonyl)-3-[(2,2,2-tri-fluoroethoxy)methyl]ben-zoyl}cyclohexane-1,3-dione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335104-84-2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608-879-8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1,2-Бензолдикарбоновая кислота, дигексиловый эфир, разветвленный и линейный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1,2-Benzenedicarboxylic acid, dihexyl ester, branched and linear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68515-50-4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271-093-5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Спиротетрамат (ISO);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(5s, 8s)-3-(2,5-диметилфенил)-8-метокси-2-оксо-1-азаспиро[4,5]дека-3-ен-4-ил этил карбонат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Spirotetramat (ISO);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(5s,8s)-3-(2,5-dimethylphenyl)-8-methoxy-2-oxo-1-azaspiro[4,5]dec-3-en-4-yl ethyl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203313-25-1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606-523-6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Додеморф ацетат;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4-циклододецил-2,6-диметилморфолин-4-ацетат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Dodemorph acetate;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4-cyclododecyl-2,6-dimethylmorpholin-4-ium acetate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31717-87-0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250-778-2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Трифлусульфурон-метил;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2-({[4-(диметиламино)-6-(2,2,2-трифтор-этокси)-1,3,5-триазин-2-ил]карбамоил}суль-фамоил)-3-метилбензоат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Triflusulfuronmethyl;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2-({[4-(dimethylamino)-6-(2,2,2- trifluoroethoxy)-1,3,5-triazin-2-yl]carba-moyl}sulfamoyl)-3-methylbenzoate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126535-15-7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603-146-9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Имазалил (ISO);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1-[2-(аллилокси)-2-(2,4-дихлорфенил)этил]-1Н-имидазол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Imazalil (ISO);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1-[2-(allyloxy)-2-(2,4-dichlorophenyl) ethyl]-1H-imidazole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35554-44-0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252-615-0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Додеморф (ISO);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4-циклододецил-2,6-диметилморфолин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Dodemorph (ISO);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4-cyclododecyl-2,6-dimethylmor-pholine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1593-77-7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216-474-9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288-32-4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206-019-2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Ленацил (ISO);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3-циклогексил-6,7-дигидро-1Н-циклопента [d] пиримидин-2,4 (3H, 5H) 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Lenacil (ISO);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3-cyclohexyl-6,7-dihydro-1H-cyclo-penta[d]pyrimidine-2,4(3H,5H)-dione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218-499-0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Метосулам (ISO);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N-(2,6-дихлор-3-метилфенил)-5,7-диметокси [1,2,4]триазоло[1,5-а]пиримидин-2-сульфонамид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Metosulam (ISO);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N-(2,6-dichloro-3-methylphenyl)-5,7-dime-thoxy[1,2,4]triazolo[1,5-a]pyri-midine-2-sulfonamide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139528-85-1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604-145-6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2-Метил-1-(4-метилтиофенил)-2-морфолинопропан 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2-Methyl-1-(4-methylthiophenyl)-2-morpholinopropan 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71868-10-5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2,3-Эпоксипропилметакрилат; глицидилметакрилат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2,3-Epoxypropyl methacrylate; glycidyl methacrylate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203-441-9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 (ISO);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8-трет-бутил-1,4-диоксаспирол[4,5]декан-2-ил-метил(этил)(пропил) 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Spiroxamine (ISO);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8-tert-butyl-1,4-dioxaspirol[4.5]decan-2-ylmethyl(ethyl)(propyl)amine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118134-30-8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601-505-4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Цианамид; карбонитрил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Cyanamide; carbanonitril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420-04-2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206-992-3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Ципроконазол (ISO);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(2RS,3RS;2RS,3SR)-2-(4-хлорфенил)-3-цикло-пропил-1-(1Н-1,2,4-триазол-1-ил)бутан-2-ол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Cyproconazole (ISO); (2RS,3RS;2RS,3SR)-2-(4-chlorophe-nyl)-3-cyclopropyl-1-(1H-1,2,4-tria-zol-1-yl)butan-2-ol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94361-06-5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619-020-1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цинк-цеолит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zinc zeolite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130328-20-0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603-404-0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кадмия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Cadmium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208-168-9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кадмия; дигидроксид кадмия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Cadmium hydroxide; cadmium dihydroxide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21041-95-2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244-168-5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кадмия; динитрат кадмия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Cadmium nitrate; cadmium dinitrate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10325-94-7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233-710-6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Дилаурат дибутилолова;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 [бис (додеканоилокси)] станнан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Dibutyltin dilaurate; dibutyl[bis(dodecanoyloxy)] stannane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77-58-7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201-039-8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Клорофен;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2-бензил-4-хлорфенол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Clorofene;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chlorophene;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2-benzyl-4-chlorophenol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204-385-8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Anthraquinone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201-549-0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Нонадекафтордекановая кислота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Nonadecafluorodecanoic acid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335-76-2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206-400-3[1]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Нонадекафтордеканоат аммония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nonadecafluorodecanoate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3108-42-7 [2]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221-470-5 [2][3]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Нонадекафтордеканоат натрия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nonadecafluorodecanoate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3830-45-3 [3]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N, N'-Метилендиморфолин;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 N'-метиленбисморфолин;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[формальдегид, выделяемый из N, N'-Метилен-бисморфолин]; [МВМ**]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максимальная теоретическая концент-рация выделяемого формальдегида незави-симо от источника в смеси, размещаемой на рынке, составляет ≥ 0,1 процента (m/m)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N,N′-Methylenedimorpholine;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N,N′-methylenebismorpholine; [formaldehyde released from N,N′-Methylenebismorpholine]; [MBM]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the maximum theoretical concentration of releasable formaldehyde, irrespective of the source, in the mixture as placed on the market is ≥ 0,1 % w/w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5625-90-1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227-062-3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реакции параформальдегида с 2-гидроксипропиламином (3: 2);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[формальдегид, выделяемый из 3,3'-метиленбис[5-метилоксазолидина];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[формальдегид, выделяемый из оксазолидина];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[МВО***] если максимальная теоретическая концентрация выделяемого формальдегида независимо от источника в смеси, размещаемой на рынке, составляет ≥ 0,1 процента (m/m).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products of paraformal-dehyde with 2-hydroxypropylamine (3:2); [formaldehyde released from 3,3′-methylenebis[5–methyloxa-zolidine];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[formaldehyde released from oxazolidin];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[MBO] if the maximum theoretical concentration of releasable formaldehyde, irrespective of the source, in the mixture as placed on the market is ≥ 0,1 % w/w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реакции параформальдегида с 2-гидроксипропиламином (1: 1));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[формальдегид, выделяемый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-триметил-1,3,5-триазин-1,3,5 (2H, 4H, 6H) -триэтанола];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[HPT****] если максимальная теоретическая концентрация выделяемого формальдегида независимо от источника в смеси, размещаемой на рынке, составляет ≥ 0,1 процента (m/m).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products of paraformal-dehyde with 2-hydroxypropylamine (1:1));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[formaldehyde released from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-tri methyl-1,3,5-triazine-1,3,5(2H,4H,6H) -triethanol];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[HPT] if the maximum theoretical concentration of releasable formaldehyde, irrespective of the source, in the mixture as placed on the market is ≥ 0,1 % w/w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Метилгидразин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Methylhydrazine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Триадименол (ISO);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(1RS,2RS;1RS,2SR)-1-(4-хлорфенокси)-3,3-диметил-1-(1Н-1,2,4-триазол-1-ил) бутан-2-ол;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-трет-бутил-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-(4-хлорфенокси)-1H-1,2,4-триазол-1-этанол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Triadimenol (ISO); (1RS,2RS;1RS,2SR)-1-(4-chloro-phenoxy)-3,3-dimethyl-1-(1H-1,2,4-triazol-1-yl)butan-2-ol;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-tert- butyl-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-(4-chlorophenoxy)-1H-1,2,4-triazole-1-ethanol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55219-65-3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259-537-6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 (ISO);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(Z)-3-(6-хлор-3-пиридилметил)-1-3-тиазолидин-2-илиденцианамид;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{(2Z)-3-[(6-хлорпиридин-3-ил)метил]-1,3-тиа-золидин-2-илиден} цианамид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Thiacloprid (ISO);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(Z)-3-(6-chloro-3-pyridylmethyl)-1-3-thiazolidin-2-ylidenecyanamide;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{(2Z)-3-[(6-chloropyridin-3- yl)methyl]-1,3-thiazolidin-2-ylidene}cyanamide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111988-49-9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601-147-9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Карбетамид (ISO);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(R)-1-(этилкарбамоил) этилкарбанилат;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(2R)-1-(этиламино)-1-оксопропан-2-ил-фенил-карбамат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Carbetamide (ISO);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(R)-1-(ethylcarbamoyl) ethylcarbanilate;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(2R)-1-(ethylamino)-1-oxopropan-2-yl-phenylcarbamate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240-286-6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Фосмет (ISO);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S-[(1,3-диоксо-1,3-дигидро-2H-изоиндол-2-ил)метил]-O,O-диметил фосфородитиоат;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 O-диметил-S-фталимидометил фосфородитиоат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Phosmet (ISO);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S-[(1,3-dioxo-1,3-dihydro-2H- isoindol-2-yl)methyl]-O,O-dimethyl phosphoro dithioate;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O,O-dimethyl-S-phthalimidomethyl phosphorodithioate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732-11-6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211-987-4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permanganate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7722-64-7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2-бензил-2-диметиламино-4'-морфолинобутиро-фенон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2-Benzyl-2-dimethylamino-4′- morpholinobutyrophenone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119313-12-1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404-360-3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Квизалофоп-р-тефурил (ISO);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(+/–) тетрагидрофурфурил (R) -2- [4- (6-хлорхиноксалин-2-илокси) фенилокси] 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Quizalofop-p-tefuryl (ISO);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(+/–) tetrahydrofurfuryl (R)-2-[4-(6- chloro-quinoxalin-2- yloxy)phenyloxy]propionate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200509-41-7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414-200-4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(ISO);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(2RS,4RS;2RS,4SR)-1-{[2-(2,4-дихлорфенил)-4-про-пил-1,3-диоксолан-2-ил] метил} -1H-1,2,4-триазол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Propiconazole (ISO);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(2RS,4RS;2RS,4SR)-1-{[2-(2,4- dichloro-phenyl)-4-propyl-1,3- dioxolan-2- yl]me-thyl}-1H- 1,2,4-triazole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60207-90-1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262-104-4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(ISO);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8-(2,6-диэтил-4-метилфенил)-7-оксо-1,2,4,5-тетра-гидро-7Н-пиразоло[1,2-d][1,4,5]оксадиазепин-9-ил 2,2-диметилпропаноат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Pinoxaden (ISO);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8-(2,6-diethyl-4-methylphenyl)-7-oxo-1,2,4,5-tetrahydro-7H-pyrazolo[1,2-d] [1,4,5]oxadiazepin-9-yl 2,2-dimethyl-propanoate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243973-20-8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635-361-9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Тетраметрин (ISO);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(1,3-диоксо-1,3,4,5,6,7-гексагидро-2Н-изоиндол-2-ил)метил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2,2-диметил-3-(2-метилпроп-1-ен-1-ил) циклопропанкарбоксилат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Tetramethrin (ISO);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(1,3-dioxo-1,3,4,5,6,7-hexahydro-2H-iso-indol-2-yl)methyl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2,2-dimethyl-3-(2-methylprop-1-en-1-yl)cyclopropanecarboxylate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7696-12-0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(1,3,4,5,6,7-гексагидро-1,3-диоксо-2H-изоиндол-2-ил)метил(1R-транс)-2,2-диметил-3-(2-метилпроп-1) енил)циклопропанкарбоксилат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(1,3,4,5,6,7-Hexahydro-1,3-dioxo-2H-isoindol-2-yl)methyl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(1R-trans)-2,2-dimethyl-3-(2- methylprop-1-enyl)cyclopropanecarboxylate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1166-46-7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214-619-0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Спиродиклофен (ISO);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3-(2,4-дихлорфенил)-2-оксо-1-оксаспиро[4.5]дек-3-ен-4-ил 2,2-диметилбутират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Spirodiclofen (ISO);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3-(2,4-dichlorophenyl)-2-oxo-1-oxaspi-ro[4.5]dec-3-en-4-yl 2,2-dimethylbutyrate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148477-71-8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604-636-5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Реакционная масса 1-[2-(2-аминобутокси)этокси] бут-2-иламина и 1-({[2-(2-аминобутокси)этокси] метил}пропокси)бут-2-иламина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 1-[2-(2-aminobutoxy) ethoxy]but-2-ylamine and 1-({[2-(2-amino-butoxy)ethoxy]methyl}propoxy)but-2-ylamine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897393-42-9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447-920-2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1-Винилимидазол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1-Vinylimidazole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1072-63-5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214-012-0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Амисулбром (ISO);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3-(3-бром-6-фтор-2-метилиндол-1-илсульфонил)-N, N-диметил-1Н-1,2,4-триазол-1-сульфонамид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Amisulbrom (ISO);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3-(3-bromo-6-fluoro-2-methylindol-1-yl-sulfonyl)-N,N-dimethyl-1H-1,2,4- triazole-1-sulfonamide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348635-87-0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672-776-4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Пиримикарб (ISO);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2-(диметиламино)-5,6-диметилпиримидин-4-ил диметилкарбамат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Pirimicarb (ISO);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2-(dimethylamino)-5,6-dimethylpyrimidin-4-yl dimethylcarbamate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23103-98-2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245-430-1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1,2-дихлорпропан; пропиленхлорид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1,2-Dichloropropane; propylene dichloride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201-152-2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додецил- разветвленный [1]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 2-додецил- разветвленный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 3-додецил- разветвленный [3]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 4-додецил- разветвленный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(тетрапропенил) производные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Phenol, dodecyl-, branched [1]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Phenol, 2-dodecyl-, branched [2]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Phenol, 3-dodecyl-, branched [3]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Phenol, 4-dodecyl-, branched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Phenol, (tetrapropenyl) derivatives [5]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121158-58-5 [1]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1801269-80-6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1801269-77-1 [3]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210555-94-5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74499-35-7 [5]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10-154-3 [1]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[3]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640-104-9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616-100-8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Куматетралил (ISO);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4-гидрокси-3-(1,2,3,4-тетрагидро-1-нафтил) 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Coumatetralyl (ISO);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hydroxy-3-(1,2,3,4-tetrahydro-1- naphthyl)coumarin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5836-29-3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227-424-0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Дифенакум (ISO);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3-(3-бифенил-4-ил-1,2,3,4-тетрагидро-1-нафтил)-4-гидроксикумарин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Difenacoum (ISO);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 biphenyl-4-yl-1,2,3,4- tetrahydro-1-naphthyl)-4-hydroxycoumarin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56073-07-5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259-978-4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Бродифакум (ISO);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4-гидрокси-3-(3-(4'-бром-4-бифенилил)-1,2,3,4-тетрагидро-1-нафтил)кумарин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Brodifacoum (ISO);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4-hydroxy-3-(3-(4′-bromo-4-biphenylyl)-1,2,3,4-tetrahydro-1-naphthyl)coumarin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56073-10-0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259-980-5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Флокумафен (ISO);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Реакционная масса: цис-4-гидрокси-3-(1,2,3,4-тетра-гидро-3-(4-(4-трифторметилбензилокси)фенил)-1-нафтил)кумарина и транс-4-гидрокси-3-(1,2,3,4-тет-рагидро-3-(4-(4-трифторметилбензилокси)фенил)-1-нафтил)кумарин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Flocoumafen (ISO);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of: cis-4- hydroxy-3- (1,2,3,4-tetrahydro-3-(4-(4-trifluoromethyl-benzyl-oxy)phenyl)-1-naphthyl)coumarin and trans-4-hydroxy-3-(1,2,3,4- tetrahydro-3-(4-(4-trifluoromethylbenzyloxy)phenyl)-1- naphthyl)coumarin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90035-08-8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421-960-0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(ISO);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2-хлор-N-(этоксиметил)-N-(2-этил-6-метилфенил) 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Acetochlor (ISO);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chloro-N-(ethoxymethyl)-N-(2-ethyl-6- methylphenyl)acetamide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34256-82-1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251-899-3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Микроволокна е-стекла представительного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e-Glass microfibres of representative composition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Стекловолокна представительного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Glass microfibres of representative composition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Бромадиолон (ISO);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3-[3-(4'-бромбифенил-4-ил) -3-гидрокси-1-фенил-пропил]-4-гидрокси-2H-хромен-2-он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Bromadiolone (ISO);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[3-(4′-bromobiphenyl-4-yl)-3-hydroxy-1-phenylpropyl]-4-hydroxy-2H-chromen-2-one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28772-56-7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249-205-9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Дифетиалон (ISO);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3-[3-(4'-бромбифенил-4-ил)-1,2,3,4-тетрагидронаф-талин-1-ил]-4-гидрокси-2Н-1-бензотиопиран-2-он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Difethialone (ISO);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3-[3-(4′-bromobiphenyl-4-yl)-1,2,3,4- tetrahydronaphthalen-1-yl]- 4-hydroxy-2H-1-benzothiopyran-2-one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104653-34-1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600-594-7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Перфторнонановая кислота [1] и ее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натриевая соль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соль аммония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Perfluorononan-1-oic acid [1]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its sodium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ammonium [3] salts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375-95-1 [1]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21049-39-8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4149-60-4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206-801-3 [1]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Дициклогексилфталат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Dicyclohexyl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201-545-9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3,7-диметилокта-2,6-диеннитрил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3,7-Dimethylocta-2,6- dienenitrile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5146-66-7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225-918-0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Бупиримат (ISO);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5-бутил-2-этиламино-6-метилпиримидин-4-ил диметилсульфамат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Bupirimate (ISO);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5-butyl-2-ethylamino-6- methylpyrimidin-4-yl dimethylsulfamate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41483-43-6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255-391-2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Трифлумизол (ISO);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(1E)-N-[4-хлор-2-(трифторметил)фенил]-1-(1H-имидазол-1-ил)-2-пропоксиэтанимин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Triflumizole (ISO);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(1E)-N-[4-chloro-2-(trifluoromethyl) phenyl]-1-(1H-imidazol-1-yl)-2- propoxyethanimine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68694-11-1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604-708-8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Трет-бутилгидропероксид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tert-Butyl hydroperoxide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200-915-7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1,2,4-тригидроксибензол при использовании в качестве вещества в продукции для окрашивания волос и ресниц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1,2,4-Trihydroxybenzene when used as a substance in hair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533-73-3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208-575-1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4-амино-3-гидрокситолуол при использовании в качестве вещества в продукции для окрашивания волос и ресниц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4-Amino-3-hydroxytoluene when used as a substance in hair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2835-98-5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220-620-7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2-[(4-Амино-2-нитрофенил)-амино]-бензойная кислота при использовании в качестве вещества в продукции для окрашивания волос и ресниц.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2-[(4-Amino-2-nitrophenyl)-amino]-benzoic acid when used as a substance in hair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117907-43-4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411-260-3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231-158-0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Метальдегид (ISO);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2,4,6,8-тетраметил-1,3,5,7-тетраоксациклооктан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Metaldehyde (ISO);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2,4,6,8-tetramethyl- 1,3,5,7-tetraoxacyclooctane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203-600-2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метилртути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Methylmercuric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115-09-3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204-064-2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Бензо[первый]пентафен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Benzo[rst]pentaphene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189-55-9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205-877-5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Дибензо[b, def] хризен; дибензо[a, h]пирен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Dibenzo[b,def]chrysene; dibenzo[a,h]pyrene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189-64-0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205-878-0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Этанол,2,2'-иминобис-,N-(C13-15-разветвленный и линейный алкил) производные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Ethanol, 2,2'-iminobis-,N-(C13-15-branched and linear alkyl) derivs.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97925-95-6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308-208-6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Цифлуметофен (ISO);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2-метоксиэтил (RS)-2-(4-трет-бутилфенил)-2-циано-3-оксо-3-(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-трифтор-о-толил) 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Cyflumetofen (ISO); 2-methoxyethyl (RS)-2- (4-tert-butylphenyl)-2-cyano-3-oxo-3-(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-trifluoro- o-tolyl)propionate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400882-07-7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Диизогексилфталат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Diisohexyl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71850-09-4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276-090-2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Галосульфурон-метил (ISO);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Метил-3-хлор-5- {[(4,6-диметоксипиримидин-2-ил)карбамоил]сульфамоил}-1-метил-1H-пиразол-4-карбоксилат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halosulfuron-methyl (ISO);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3-chloro-5-{[(4,6- dimethoxypyrimidin-2-yl)carbamoyl]sulfamoyl}-1-methyl-1H-pyrazole-4- 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100784-20-1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2-methylimidazole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211-765-7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 (ISO);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(EZ)-2'-[2-(4-цианофенил) -1-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-трифтор-м-толил)этилиден]-[4-(трифторме-токси)фенил] карбанилогидразид [E-изомер ≥ 90%,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Z-изомер ≤10% относительного содержания];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(E)-2'-[2- (4-цианофенил) - 1-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-трифтор-м-толил)этилиден]-[4-(трифтор-метокси) фенил]карбанилогидразид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Metaflumizone (ISO);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(EZ)-2'-[2-(4-cyanophenyl)-1-(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-trifluoro-m-tolyl)ethylidene]-[4-(trifluoromethoxy) phenyl]carbanilohydrazide [E-isomer ≥ 90 %,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Z-isomer ≤ 10 % relative content];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(E)-2'-[2-(4-cyanophenyl)- 1-(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-trifluoro-m-tolyl) ethylidene]-[4-(trifluoromethoxy)phenyl] carbanilohydrazide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139968-49-3 [1]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852403-68-0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Дибутилбис (пентан-2,4-дионато-O,O') олово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Dibutylbis(pentane-2,4- dionato-O,O’)tin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22673-19-4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245-152-0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4-[(тетрагидро-2H-пиран-2-ил)окси]фенол (дезоксиарбутин,тетрагидропиранилокси фенол)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4-[(tetrahydro-2H-pyran-2-yl)oxy]phenol (Deoxyarbutin, Tetrahydropyranyloxy Phenol)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53936-56-4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из карбида кремния (диаметром &lt;3 мкм, длиной&gt; 5 мкм и соотношением сторон ≥ 3: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Silicon carbide fibres (with diameter &lt;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m, length &gt;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and aspect ratio ≥ 3:1)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409-21-2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308076-74-6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206-991-8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(2-метоксиэтокси) винилсилан;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(2-метоксиэтокси) -6-винил-2,5,7,10-тетраокса-6-силаундекан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Tris(2-methoxyethoxy) vinylsilane;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6-(2-methoxyethoxy)-6-vinyl-2,5,7,10-tetraoxa-6-silaundecane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1067-53-4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213-934-0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Диоктилолово дилаурат; [1]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станнан, диоктил-, бис (кокоацилокси) производные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Dioctyltin dilaurate; [1]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stannane, dioctyl-, bis (coco acyloxy) derivs.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3648-18-8 [1]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91648-39-4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222-883-3 [1]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293-901-5[2]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 [def, р] хризен; дибензо [a, l] пирен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Dibenzo[def,p]chrysene; dibenzo[a,l]pyrene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191-30-0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205-886-4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Ипконазол (ISO);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(1RS, 2SR, 5RS; 1RS, 2SR, 5SR) -2- (4-хлорбензил) -5-изопропил-1-(1H-1,2,4-триазол-1-илметил) циклопентанол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Ipconazole (ISO); (1RS,2SR,5RS;1RS,2SR,5SR)-2-(4-chlorobenzyl)-5-isopropyl-1- (1H-1,2,4-triazol-1-ylmethyl) cyclopentanol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125225-28-7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115850-69-6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115937-89-8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 (2- (2-метоксиэтокси) этил) эфир;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тетраглим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Bis(2-(2-methoxyethoxy)ethyl)ether;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tetraglyme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143-24-8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205-594-7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Паклобутразол (ISO);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 3RS) -1- (4-хлорфенил) -4,4-диметил-2- (1H-1,2,4-триазол-1-ил) пентан-3-ол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Paclobutrazol (ISO);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(2RS,3RS)-1-(4-chlorophenyl)-4,4-dimethyl- 2-(1H-1,2,4-triazol-1-yl)pentan-3-ol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76738-62-0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 (бромметил) пропан-1,3-диол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2,2-bis(bromomethyl) propane-1,3-diol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3296-90-0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221-967-7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(4-трет-бутилбензил) пропиональдегид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2-(4-tert-butylbenzyl) propionaldehyde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201-289-8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Диизооктилфталат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Diisooctyl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27554-26-3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248-523-5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2-метоксиэтил 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2-methoxyethyl acrylate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3121-61-7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221-499-3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(гидроксиметил) глицинат натрия; [формальдегид, выделяемый из N- (гидроксиметил) глицината натрия], если максимальная теоретическая концентрация высвобождаемого формальдегида, независимо от источника, в смеси, размещенной на рынке, составляет ≥ 0,1 %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N-(hydroxymethyl)glycinate; [formaldehyde released from sodium N-(hydroxymethyl)glycinate] if the maximum theoretical concentration of releasable formaldehyde, irrespective of the source, in the mixture as placed on the market is ≥ 0,1 % w/w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70161-44-3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274-357-8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цинка;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 - бис [1- (гидрокси-.каppa.O) пиридин-2 (1H) -тионато-.каppa.S] 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Pyrithione zinc;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(T-4)- bis[1-(hydroxy-.kappa.O)pyridine-2(1H)- thionato-.kappa.S]zinc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Фторхлоридон (ISO);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 (хлорметил) -1- [3- (трифторметил) фенил]пирролидин-2-он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Flurochloridone (ISO);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3-chloro-4-(chloromethyl)-1-[3-(trifluoromethyl)phenyl]pyrrolidin-2-one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61213-25-0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262-661-3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(дифторметил) -1-метил-N- (3 ', 4', 5'-трифторбифенил-2-ил) пиразол-4-карбоксамид;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3-(difluoromethyl)-1- methyl-N-(3',4',5'-trifluorobiphenyl-2-yl) pyrazole-4-carboxamide;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fluxapyroxad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907204-31-3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(гидроксиметил) акриламид;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метилолакриламид; [NMA]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N-(hydroxymethyl)acrylamide; methylolacrylamide; [NMA]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924-42-5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213-103-2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5-фтор-1,3-диметил-N- [2- (4-метилпентан-2-ил) фенил] -1Н-пиразол-4-карбоксамид;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2'- [(RS) -1,3-диметилбутил] -5-фтор-1,3-диметилпиразол-4-карбоксанилид;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пенфлюфен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5-fluoro-1,3-dimethyl-N-[2-(4- methylpentan-2-yl) phenyl]-1H-pyrazole- 4-carboxamide;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2'- [(RS)-1,3-dimethylbutyl]-5-fluoro-1,3-dimethylpyrazole-4-carboxanilide;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penflufen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494793-67-8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Ипроваликарб (ISO);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изопропил[(2S)-3-метил-1-{[1-(4-метилфенил) этил] амино}-1-оксобутан-2-ил] 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Iprovalicarb (ISO); isopropyl [(2S)-3- methyl-1-{[1-(4- methylphenyl)ethyl] amino}-1-oxobutan-2- yl]carbamate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140923-17-7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Дихлордиоктилстаннан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Dichlorodioctylstannane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3542-36-7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222-583-2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 (ISO);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2-[4-(метилсульфонил)-2-нитробензоил]-1,3-циклогександион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Mesotrione (ISO);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2-[4-(methylsulfonyl)- 2-nitrobenzoyl]-1,3- cyclohexanedione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104206-82-8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Химексазол (ISO);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3-гидрокси-5-метилизоксазол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Hymexazol (ISO);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3-hydroxy-5-methylisoxazole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10004-44-1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233-000-6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Имипротрин (ISO);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реакционная масса: [2,4-диоксо-(2-пропин-1-ил) имидазолидин-3-ил] метил (1R) -цис-хризантемата;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[2,4-диоксо-(2-пропин-1-ил)имидазолидин-3-ил] метил (1R) -транс-хризантемат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Imiprothrin (ISO);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reaction mass of: [2,4- dioxo-(2-propyn-1-yl) imidazolidin-3-yl] methyl(1R)-cis-chrysanthemate;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[2,4-dioxo-(2-propyn-1-yl) imidazolidin-3-yl] methyl(1R)-trans-chrysanthemate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72963-72-5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428-790-6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-диметилбензил)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-dimethylbenzyl) peroxide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80-43-3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201-279-3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после сноски 5 дополнить примечаниями следующего содержания:</w:t>
      </w:r>
    </w:p>
    <w:bookmarkEnd w:id="239"/>
    <w:bookmarkStart w:name="z30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"Примечания: * Соединение CTAC может быть цис-изомером, транс-изомером или смесью цис- и транс-изомеров. Предпочтительно, оно является цис-изомером или смесью цис- и транс-изомеров.</w:t>
      </w:r>
    </w:p>
    <w:bookmarkEnd w:id="240"/>
    <w:bookmarkStart w:name="z30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МВМ – N, N'-метиленбисморфолин.</w:t>
      </w:r>
    </w:p>
    <w:bookmarkEnd w:id="241"/>
    <w:bookmarkStart w:name="z30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MBO – 3,3'-метиленбис[5-метилоксазолидиин].</w:t>
      </w:r>
    </w:p>
    <w:bookmarkEnd w:id="242"/>
    <w:bookmarkStart w:name="z31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HPT – Продукт реакции параформальдегида и 2-гидроксипропиламина (1:1).".</w:t>
      </w:r>
    </w:p>
    <w:bookmarkEnd w:id="243"/>
    <w:bookmarkStart w:name="z31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парфюмерно-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косметической продукции"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009/2011)</w:t>
            </w:r>
          </w:p>
        </w:tc>
      </w:tr>
    </w:tbl>
    <w:bookmarkStart w:name="z31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веществ, разрешенных к использованию в парфюмерно-косметической продукции </w:t>
      </w:r>
      <w:r>
        <w:br/>
      </w:r>
      <w:r>
        <w:rPr>
          <w:rFonts w:ascii="Times New Roman"/>
          <w:b/>
          <w:i w:val="false"/>
          <w:color w:val="000000"/>
        </w:rPr>
        <w:t>с учетом ограничений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номер по регла-менту ЕС по косме-тике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вещества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и предупреждения, информация о которых должна быть доведена до потребителя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название/INN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из общего глоссария ингредиентов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(CAS номер, EC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продукции, части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концентрация вещества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готовой к применению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ограничения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Тиогликолевая кислота и ее соли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(Thioglycolic acid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Тиогликолевая кислота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(Thioglycolic acid)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68-11-1,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№200-677-4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Продукция для завивки или распрямления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(i) 8 процентов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(i) Общее применение в готовой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7 ─ 9.5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(b) (c) (d)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попадания в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попадания в глаза немедленно промыть водой.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(c) (d)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перчатки.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этикетке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напечатано: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(i) (b) (c)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тиогликолят.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Следовать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в местах, недоступных для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(а) (ii) (d)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для профессионального применения: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тиогликолят.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Следовать инструкции.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11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(ii) Профессиональное применение в готовой продукции,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 ─ 9.5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Депилятории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5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В готовой продукции, рН 7 ─ 12,7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Другая смываемая 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(с) 2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В готовой продукции, рН 7 ─ 9.5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Продукция для завивки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11 процентов в пересчете на тиогликолевую кислоту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Профессиональное применение в готовой продукции,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рН 7 ─ 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2b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тиогликолевой кислоты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(Thioglycolic acid esters)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завивки или выпрямления волос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8 процентов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применение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готовой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рН 6 ─ 9,5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(а) (b)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вызвать разд-ражение при попадании на кожу.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попадания в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попадания в глаза немедленно промыть большим количеством воды и обратиться к врачу.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перчатки.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тиогликолят.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Следовать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в местах, недоступных для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11 процентов в пересчете на тиогликолевую кислоту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применение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готовой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рН 6 – 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Щавелевая кислота, ее эфиры и щелочные соли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(Oxalic acid, its esters and alkaline salts)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Щавелевая кислота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(Oxalic acid)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144-62-7,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205-634-3)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профес-сионального применения.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(Ammonia)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7664-41-7/ 1336-21-6,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231-635-3/ 215-647-6)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процентов (в пересчете на NH3)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содержании более 2 процентов: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аммиак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тозилхлорамид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(Tosylchloramide sodium)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Хлорамин-Т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(Chloramine-T)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127-65-1,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204-854-7)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Хлораты щелочных металлов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(Clorates of alkali metals)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 натрия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chlorate)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7775-09-9,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231-887-4)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(Potassium chlorate)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3811-04-9,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223-289-7)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Зубная паста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5 процентов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 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N-замещенные производные р-фенилендиамина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соли, N-замещенные производные о-фенилен-диамина (1) за исключе-нием производных перечисленных в настоящем приложении и указанных в приложении 1 (№ 1309, 1311, 1312)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(N-substituted derivatives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p-Phenylenediamine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their salts; N-substituted derivatives of o-Phenylenediamine (1),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with exception of those derivatives listed elsewhere in this Annex and under reference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1309, 1311, 1312 in Annex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Общее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(а)Должно быть напечатано на этикетке: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возни-кать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фенилен-диаминами.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используйте для окрашивания бровей и ресниц.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Профессиональное применение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(а) и (b):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 максимальная концентрация, применяемая для окрашивания волос, не должна превышать 3 процента в пересчете на свободное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(b)Должно быть напечатано на этикетке: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фенилендиамины.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перчатки.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 и его соли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(p-Phenylenediamine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р-Фенилендиамин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(p-Phenylenedi-amine)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р-Фенилендиамин НСl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(p-Phenylenedi-amine НСl)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р-Фенилендиамин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(p-Phenylenedi-amine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106-50-3/ 624-18-0/16245-77-5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№203-404-7/ 210-834-9/240-357-1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Общее применение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краски и окислителя в смеси.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окрашивании волос могут возни-кать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Прочитайте инструкции и следуйте им. Данная продукция не предназначена для использования лицами моложе 16 лет.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фенилендиамины.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используйте для окрашивания бровей и ресниц.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Профессиональное применение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(а) и (b):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макси-мальная концен-трация, применяемая для окрашивания волос, не должна превышать 2 про-цента в пересчете на свободное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профессионального применения.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фенилен-диамины.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подходящие перчатки.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8b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 и его соли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(p-Phenylenediamine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p-Phenylene-diamine)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р-Фенилендиамин НСl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(p-Phenylene-diamine НСl)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р-фенилендиамин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(p-Phenylene-diamine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106-50-3/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624-18-0/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203-404-7/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210-834-9/240-357-1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предназначена для окрашивания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с окислительным реагентом, максимальная концентрация, применяемая для окрашивания ресниц, не должна превышать 2 про-цента в пересчете на свободное основание.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профес-сионального использования.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профес-сионального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окраши-вании ресниц могут возникать серьезные аллерги-ческие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ресницы,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-высыпания на лице и чувствительной, раздраженной и поврежденной кожи головы;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 когда-либо испытывали какую-либо реакцию после окрашивания волос или ресниц;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в глаза, в случае попадания в глаза немедленно промыть.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фенилендиамины.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подходящие перчатки.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Этанол,2,2'-[(2-нитро-1,4-фенилен)диимино]бис-(9Cl)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(Ethanol, 2,2′-[(2- nitro-1,4-phenylene)diimino]bis- (9CI))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 (2-гидрок-сиэтил)-2-нитро-р-фенилендиамин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(N,N′-Bis(2-Hydroxy-ethyl)-2-Nitro-p-Phenylenediamine)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84041-77-0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281-856-4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Красящее вещество в неокислительных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1,5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концентрация, применяемая для окрашивания волос, не должна превы-шать 1 процент.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(а) и (б):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Максимальное содержание нитро-заминов: 50 мкг 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контей-нерах,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Метилфенилендиамины,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N-замещенные произ-водные и соли (1), за исключением веществ, перечисленных под ссылочными номерами 9a и 9b в этом приложении, и веществ, перечисленных под ссылочными номерами № 364, 413, 1144, 1310, 1313 и 1507 в Приложении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(Methylphenylenedi-amines, their N-substituted derivatives and their salts (1) with the exception of the substance listed under reference numbers 9 a and 9 b of this Annex and the substances listed under reference numbers 364, 413, 1144, 1310, 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1507 of Annex 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Общее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краски и окислителя в смеси.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9"/>
          <w:p>
            <w:pPr>
              <w:spacing w:after="20"/>
              <w:ind w:left="20"/>
              <w:jc w:val="both"/>
            </w:pPr>
          </w:p>
          <w:bookmarkEnd w:id="2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возни-кать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 или чувствительная, раздраженная или поврежденная кожа головы;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 Содержит фенилендиамины (толуолдиамины). Не используйте для окрашивания бровей и ресниц.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Профессиональное применение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волос, не должна превышать 5 процентов в пересчете на свободное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профес-сионального приме-нения.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возни-кать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увели-чить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фениленди-амины толуолдиа-мины). Использовать подходящие перчатки.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1,4-Бензолдиамин,2-метил-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2,5-Диаминотолуол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(1,4-Benzenediamine, 2- methyl-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2,5-Diaminotoluene sulphate)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Толуол-2,5–диамин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Толуол-2,5-диамин сульфат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((Toluene-2,5-Di-amine)Toluene-2,5- Diamine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95-70-5 / 615-50-9,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202-442-1 / 210-431-8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окраши-вания ресниц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(i) Общее применение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(ii) Профессио-нальное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окраши-вании волос могут возни-кать серьезные аллер-гические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Прочитайте инструк- ции и следуйте им.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фенилендиамины (толуолдиамины).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(i) Не использовать в продукции для окрашивания ресниц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(ii) Использовать перчатки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профессионального применения.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Профессиональное применения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(а) и (b):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смешивания с окислительным реагентом, максимальная концентрация, применяемая для окраски волос или ресниц, не должна превышать 2,0 процента (в пересчете на свободное основание) или 3,6 процента (в пересчете на сульфат)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окрашива-нии ресниц могут возникать серьезные аллергичес-кие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ресницы,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 когда-либо испытывали какую-либо реакцию после окрашивания волос или ресниц,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в глаза, в случае попадания в глаза немедленно промыть.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фенилендиамины (толуолдиамины). Использовать перчатки.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1-Метил-2,6-бис- (2-оксиэтиламино) -бензол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(1-Methyl-2,6-bis- (2-hydroxyethylamino)-benzene)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2,6-Дигидрокси- этиламинотолуол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(2,6-Dihydroxyethyl-aminotoluene)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149330-25-6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443-210-1)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волос, не должна превышать 1,0 процент.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Максимальное содержание нитро-заминов: 50 мкг/кг.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Хранить в контей-нерах, не содержащих нитриты.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 Соотношение краски и окислителя в смеси.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раздраженная и поврежденная кожа головы;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Дихлорофен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(Dichlorophen)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Дихлорофен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(Dichlorophen)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97-23-4,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202-567-1)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дихлорофен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и другие соединения или смеси, которые выделяют перекись водорода, включая перекись карбамида и перекись цинка, за исключением веществ в Приложении 1: № 1397, 1398, 1399.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(Hydrogen peroxide and other compounds or mixtures that release hydrogen peroxide, including carbamide peroxide and zinc peroxide with the exception of the following substances in Annex 1: № 1397, 1398,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(Hydrogen peroxide)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7722-84-1,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231-765-0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12 процентов Н2О2,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 объемных долей), содержащейся либо выделяющейся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(f): Использовать перчатки.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(a) (b) (c) (e)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перекись водорода.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ухода за кожей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4 процента Н2О2, содержащейся либо выделяющейся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Продукция для укрепления ногтей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2 процента Н2О2, содержащейся либо выделяющейся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 Средства гигиены полости рта, включая ополаскиватели, зубные пасты и отбеливающие зубные пасты, средства для отбеливания зубов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≤ 0.1 процента Н2О2, содержащейся либо выделяющейся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(e) Отбеливающие зубные пасты, продукция для отбеливания зубов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(e) &gt;0.1про-цента ≤ 6 процента H2O2, содержащейся либо выделя-ющейся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Для каждого цикла использования первое применение проводится врачом стоматологом, или под его непосредственным наблюдением, если обеспечивается аналогичный уровень безопасности. Затем для завершения курса передается потребителю.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18 лет.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Концентрация H2O2, содержащейся либо выделяющейся, указана в процентах.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применять для лиц моложе 18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применение проводится врачом стоматологом, или под его непосредственным наблюдением, если обеспечивается аналогичный уровень безопасности. Затем для завершения курса передается потребителю.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Продукция для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2 процента H2O2, содержащейся либо выделяющейся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Должно быть напечатано на этикетке: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в глаза, в случае попадания в глаза немедленно промыть.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Содержит перекись водорода.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 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(Hydroquinone)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(Hydroquinone)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123-31-9,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204-617-8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системы для ногтей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процента (после смешивания для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применения.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Исключить контакт с кожей.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в соответствии с инструкцией.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Гидроксиды калия или натрия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or sodium hydroxide) (20)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калия/ гидроксид натрия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(Potassium hydroxide/sodium hydroxide)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1310-58-3/ 1310-73-2,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215-181-3/ 215-185-5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Для смягчения ногтевых кутикул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5 процентов (4)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Содержит щелочь.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попадания в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вызвать слепоту.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в недоступном для детей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выпрямления волос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 процен-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применение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щелочь. Избегать попадания в глаза.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слепоту. Хранить в недоступном для детей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процента(4)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профессио-нальное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профессионального применения.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попадания в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слепоту.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регулятор рН в депиляториях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рН &lt; 12.7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Хранить в недоступном для детей месте. Избегать попадания в глаза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регулятор рН в другой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рН &lt;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15b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лития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(Lithium hydroxide)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лития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(Lithium hydroxide) CAS № 1310-65-2,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215-183-4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Продукция для выпрямления волос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2 процента(5)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применение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Содержит щелочь. Избегать попадания в глаза.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вызвать слепоту.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в недоступном для детей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процента(5)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в глаза.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вызвать слепоту.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Регулятор рН в продукции для депиляции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Значение рН не должно превышать 12,7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щелочь. Хранить в недоступном для детей месте.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Другое применение в качестве регулятора рН (только для смываемой продукции)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Значение рН не должно превышать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кальция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hydroxide)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кальция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(Calcium hydroxide)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1305-62-0,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215-137-3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Продукция для выпрямления волос с добавкой гидроксида кальция и соли гуанидина.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7 процентов (в пересчете на гидроксид кальция)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Содержит щелочь. Избегать попадания в глаза.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вызвать слепоту.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в недоступном для детей месте.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Регулятор рН в продукции для депиляции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Значение рН не должно превышать 12,7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щелочь. Хранить в недоступном для детей месте.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Избегать попадания в глаза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Другое применение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регулятор pH, технологическая добавка)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Значение рН не должно превышать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калия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hydroxide) (21)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калия (Potassium hydroxide)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1310-58-3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215-181-3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смягчения огрубевшей (ороговевшей)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процента (4)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щелочь.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попадания в глаза.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в недоступном для детей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 читайте инструкцию по применению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1-Нафталинол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(1-Naphthalenol)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1-Нафтол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(1-Naphthol)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90-15-3,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201-969-4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применяемая для окрашивания волос, не должна превышать 2,0 процента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аллерги-ческие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временных татуировок "черной хной" может увеличить риск аллергии.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окрашивайте ваши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натрия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nitrite)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натрия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nitrite)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7632-00-0,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231-555-9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одновременно с вторич-ными или третичными аминами и/ или соединениями, способными образо-вывать нитрозамины.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Нитрометан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(Nitromethane)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Нитрометан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(Nitromethane)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75-52-5,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200-876-6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(Moved or deleted)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(Moved or deleted)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Хинин-9-ол,6’-метокси-,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(8.альфа, 9R) и его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((Cinchonan-9-ol, 6’-methoxy-, (8.alpha.,9R)-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(Quinine)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130-95-0,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205-003-0)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Смываемая продукция для волос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0,5 процента в пересчете на свободное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Несмываемая 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0,2 процента (в пересчете на хинин)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(1,3-Benzenediol)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Резорцин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(Resorcinol)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108-46-3,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203-585-2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(а) и (b):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 или ресниц, не должна превышать 1,25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окра-шивании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продукция не предназначена для использования лицами моложе 16 лет.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резорцин.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Промыть волосы хорошо после нанесения.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в глаза немедленно промыть.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используйте для окрашивания бровей и ресниц.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Продукция предназначенная для окрашивания ресниц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професионального применения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Должно быть напечатано на этикетке: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резорцин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ресницы,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Лосьоны для волос и шампуни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 Содержит резорцин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Сульфиды щелочных металлов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(Alkaline sulphides)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Депиляторий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2 процента (в расчете на серу)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до 12.7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Избегать попадания в глаза. Хранить в недоступном для детей месте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Сульфиды щелочноземельных металлов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(Alkaline earth sulphides)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(b)Депиляторий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6 процентов (в расчете на серу)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Избегать попадания в глаза. Хранить в недоступном для детей месте.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соли цинка за исключением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4-гидроксибензол-сульфоната (ссылочный номер 25 настоящего приложения) и пиритио-ната цинка (ссылочный номер 1670 приложения 1 настоящего технического регламента)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(Water-soluble zinc salts with the exception of zink-4-hydroxybenzene-sulphonate (entry 25) and zinc pyrithione (Annex II, entry 1670)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цинка, хлорид цинка, глюконат цинка, глютамат цинка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(Zinc acetate, zinc chloride, zinc gluconate. zinc glutamate)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процент (в пересчете на цинк)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4-Гидроксибензол-сульфонат цинка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(Zinc 4-hydroxybenzene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sulphonate)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Фенолсульфонат цинка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(Zink phenolsulfonate)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127-82-2,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204-867-8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Дезодоранты, антиперспиранты и густые (вяжущие) лосьоны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процентов (в пересчете на безводное вещество)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Монофторфосфат аммония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monofluorophosphate)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Монофторфосфат аммония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(Ammonium monofluorophosphate)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20859-38-5/ 66115-19-3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монофторфосфат аммония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концент-рации от 0,1 до 0,15 процента в пересчете на молярную массу фтора, если она не замаркирована как противопоказанная для детей (например, "только для взрос-лых")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концен-трации 0,15 – 0,5 процента в пересчете на молярную массу фтора.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фтор-содержащими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монофторфосфат аммония.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фторфосфат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Монофторфосфат натрия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monofluoro-phosphate)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10163-15-2/ 7631-97-2,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233-433-0/ 231-552-2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про-цента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Ссодержит монофторфосфат натрия.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соединени-ями, содержащими фторид в концентра-ции от 0,1 до 0,15 в пересчете на молярную массу фтора, если она не замаркирована как противопоказанная для детей (например, "только для взрос-лых")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осущест-влять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обрати-тесь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монофторфосфат натрия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Дикалий фторфосфат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(Dipotassium 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Монофторфосфат калия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(Potassium monofluoro-phosphate)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14104-28-0,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237-957-0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про-цента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монофторфосфат калия.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концентра-ции от 0,1 до 0,15 процента в пересчете на молярную массу фтора, если она не замаркирована как противопоказанная для детей (например, "только для взрос-лых")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монофторфосфат калия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фторфосфат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(Calcium 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Монофторфосфат кальция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(Calcium monofluoro-phosphate)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7789-74-4,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232-187-1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монофторфосфат кальция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потребления фтора из других источников, обратитесь к стоматологу или врачу 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монофторфосфат кальция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кальций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кальций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(Calcium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7789-75-5,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232-188-7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кальций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осущест-влять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в пересчете на молярную массу фтора не должна превышать 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фтористый кальций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применять для лиц моложе 16 лет. Применяется по рекомендации стоматолога и под его наблюдением.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натрий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натрий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7681-49-4,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231-667-8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натрий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процентов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в пересчете на молярную массу фтора не должна превышать 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фтористый натрий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калий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(Potassium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калий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(Potassium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7789-23-3,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232-151-5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калий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процентов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калий.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аммоний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аммоний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(Ammonium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12125-01-8,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235-185-9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аммоний.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потребления фтора из других источников, обратитесь к стоматологу или врачу 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аммоний.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алюминий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(Аluminium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алюминий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(Аluminium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№7784-18-1,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232-051-1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про-цента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алюминий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концент-рации от 0,1 до 0,15 процента в пересчете на молярную массу фтора, если она не замаркирована как противопоказанная для детей (например, "только для взрос-лых")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аллюминий.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Дифтористое олово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(Tin difluoride)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Фтористое олово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(Stannous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7783-47-3,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231-999-3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фтористое олово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фтористое олово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Гексадециламмоний фторид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(Hexadecyl ammonium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Цетиламин гидрофторид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(Сetylamine Нydrofluoride)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No3151-59-5,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221-588-7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гексадециламмоний фторид.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гексадециламмоний фторид.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3-(N-гексадецил-N-2-гид-роксиэтиламмоний) про-пилбис-(2-гидроксиэтил) аммония дифторид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(3-(N-Hexadecyl-N-2-hydroxyethylammonio) propylbis (2-hydroxyethyl) ammonium difluoride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3-(N-гексадецил-N-2) гид-роксиэтиламмоний) пропилбис(2-гидроксиэтил) аммония дифторид.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 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3-(N-гексадецил-N-2) гид-роксиэтиламмоний) пропилбис(2-гидроксиэтил) аммония дифторид.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N,N,’N’-трис-(полиокси-этилен)-N-гексадецил-пропилендиамин дигид-рофторид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(N,N’,N’-Tris(polyoxyethylene)-N-hexadecyl-propylenediamine dihydrofluoride)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N,N,’N’-трис-(полиоксиэтилен) -N-гексадецилпропи-лендиамин дигидро-фторид.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концентра-ции от 0,1 до 0,15 процента в пересчете на молярную массу фтора, если она не замаркирована как противопоказанная для детей (например, "только для взрос-лых")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концентрации 0,15 – 0,5 процента в пересчете на молярную массу фтора.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Содержит дигид-рофторид N,N’,N’-трис(полиоксиэтилен)-N-гексадецилпропилен-диамин.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9-октадецен-1-амин гидрофторид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(9-Octadecen-1-amine hydrofluoride)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Октадецениламмо-ний фторид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(Octadecenyl-ammonium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36505-83-6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окта-децениламмоний фторид.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обрати-тесь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концентрации 0,15 – 0,5 процента в пересчете на молярную массу фтора.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октаде-цениламмоний фторид.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гексафторсиликат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натрия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№16893-85-9,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240-934-8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перес-чете на моляр-ную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фтор-силикат натрия.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концентрации 0,15 – 0,5 процента в пересчете на молярную массу фтора.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фторсодержащи-ми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фтор-силикат натрия.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Дикалия гексафторсиликат 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(Dipotassium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калия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(Potassium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16871-90-2,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240-896-2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фтор-силикат калия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В концентрации 0,15 – 0,5 процента в пересчете на молярную массу фтора.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фтор-силикат калия.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Гексафторсиликат аммония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аммония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(Ammonium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16919-19-0,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240-968-3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фтор-силикат аммония.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потребления фтора из других источников, обратитесь к стоматологу или врачу.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В концентрации 0,15 – 0,5 процента в пересчете на молярную массу фтора.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фторсодержащими соединениями,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фтор-силикат аммония.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Гексафторсиликат магния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Фторсиликат магния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(Magnesium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16949-65-8,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241-022-2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фтор-силикат магния.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В концентрации 0,15 – 0,5 процента в пересчете на молярную массу фтора.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фторсодержащими соединениями, разрешенными в данном приложении, общая концентрация фтора не должна превышать 0,5 процента в пересчете.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фтор-силикат магния.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1,3-Бис-(гидроксиметил)ими-дазолидин-2-тион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(1,3-Bis (hydroxymethyl)-imidazolidine-2-thione)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Диметилол этилен тиомочевина (Dimethylol ethylene thiourea)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15534-95-9,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239-579-1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 2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Запрещено использовать в аэрозольной продукции (спрей)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Содержит диметилол этилен тиомочевина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Продукция для ухода за ногтями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 2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рН &lt;4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Бензиловый спирт (6)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(Benzyl alcohol)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Бензиловый спирт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(Benzyl alcohol)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100-51-6,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202-859-9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Растворитель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для других целей, а не для подавления размножения микро-организмов, назна-чение ингредиента должно быть указано в технических документах.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Отдушка/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 композиции/их сырьевые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Наличие вещества должно быть указано в списке ингредиентов согласно пункту 9.3 статьи 5 настоящего технического регламента, когда его концентрация превышает: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- 0,001 процента в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- 0,01 процента в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6-метилкумарин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(6-methylcoumarin)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6-метилкумарин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(6-methylcoumarin)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92-48-8,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202-158-8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3-пиридинметанол гидрофторид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(3-Pyridinemethanol hydrofluoride)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 никометанола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(Nicomethanol hydrofluoride)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62756-44-9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гидро-фторид никометанола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соединениями, содержащими фторид в концентра-ции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потребления фтора из других источников, обратитесь к стоматологу или врачу.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В концентрации 0,15 – 0,5 процента в пересчете на молярную массу фтора. В смеси с друг ими фторсодержащими соединениями, разрешенными в данном приложении, общая концентрация фтора не должна превышать 0,5 процента в пересчете на молярную массу фтора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Содержит гидро-фторид никометанола. 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серебра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(Silver nitrate)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серебра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(Silver nitrate)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7761-88-8,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231-853-9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для окрашивания бровей и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нитрат серебра. При попадании в глаза немедленно промыть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Дисульфид селена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(Selenium disulphide)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Дисульфид селена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(Selenium disulphide)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No 7488-56-4,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231-303-8)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 против перхоти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дисульфид селена. Избегать попадания в глаза и на поврежденную кожу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соединение алюминий цирконий хлорид гидроксид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AlxZr(OH)yClz и комплексное соединение алюминий цирконий хлорид гидроксид глицин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(Aluminium zirconium chloride hydroxide complexes AlxZr(OH)yClz and the aluminium zirconium chloride hydroxide glycine complexes)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Антиперспиранты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 (в пересчете на безводный алюминий-цирконий хлорид гидроксид)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процента (в расчете на цирконий)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Отношение числа атомов алюминия к числу атомов циркония должно быть в пределах 2–10.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Отношение числа атомов (алюминий + цирконий) к числу атомов хлора должно быть 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0,9–2,1.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Запрещено использовать в аэрозольной продукции (спрей)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наносить на поврежденную или раздраженную кожу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бис 8-гидроксихинолина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(Bis(8-hydroxyquinolinium)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оксихинолина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(Oxyquinoline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No134-31-6,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205-137-1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перекиси водорода в смыва-емой продукции для волос.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процента (в пересчете на основание)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перекиси водорода в несмываемой продукции для волос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процента (в пересчете на основание)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спирт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 alcohol)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67-56-1,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200-659-6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денатурации этилового или изопропи-лового спиртов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(в виде процента в этиловом или изопропиловом спирте)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1-Гидроксиэтилиден-дифосфокислота и ее соли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(1-Hydroxyethylidene-diphosphonic acid)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Этидроновая кислота (Etidronic acid)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2809-21-4,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220-552-8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Продукция для ухода за волосами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процента (в пересчете на этидроновую кислоту)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Мыло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процента (в пересчете на этидроновую кислоту)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1-Феноксипропан-2-ол (7)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(1-Phenoxypropan-2-ol (7))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Феноксиизо-пропанол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(Phenoxyisopropanol)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770-35-4,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212-222-7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смываемой продукции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 средствах для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для других целей, а не для подавления размножения микроорганизмов, назначение ингредиента должно быть указано в технических документах.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Moved or deleted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магний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магний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(Magnesium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7783-40-6,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231-995-1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 процента в пересчете на молярную массу фтора. В смеси с другими фтор-содержащими соединениями, разрешенными в данном приложении, общая концентрация фтора не должна превышать 0,15 процента.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Содержит фтористый магний.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любой зубной пасты с соединени-ями, содержащими фторид в концентра-ции от 0,1 до 0,15 процента в пересчете на молярную массу фтора, если она не замаркирована как противопоказанная для детей (например, "только для взрослых") следующая маркировка обязательна: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"Дети 6 лет и младше: количество используемой пасты не должно превышать размер горошины. Для минимизирования глотания осуществлять чистку под контролем взрослых".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потребления фтора из других источников, обратитесь к стоматологу или врачу.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В концентрации 0,15 – 0,5 процента в пересчете на молярную массу фтора. В смеси с другими фторсодержащими сое-динениями, разрешенными в данном приложении, общая концентрация фтора не должна превышать 0,5 процента.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Содержит фтористый магний.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зубных паст, содержащих фторид в концентрации 0,15 – 0,5 процентов в пересчете на молярную массу фтора, должна быть приведена информация о массовой доле фторида.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Должны быть указаны рекомендации по применению.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предназначенна для системного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рекомендуется потребление фтора из других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применять для лиц моложе 16 лет. Применяется по рекомендации стоматолога и под его наблюдением.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стронция гексагидрат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chloride hexahydrate)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стронция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(Strontium chloride)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10476-85-4,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233-971-6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Средства гигиены полости рта,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процента (в пересчете на стронций).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смеси с другими стронцийсо-держащими соединениями, концентрация стронция не должна превышать 3,5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хлорид стронция.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 частое использование детьми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Шампуни, продукция для ухода за лицом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процента (в расчете на стронций). В смеси с други-ми стронций-содержащими соединениями, концентрация стронция не должна превышать 2,1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стронция полугидрат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acetate hemihydrate)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Ацетат стронция 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(Strontium 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543-94-2,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208-854-8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процента (в пересчете на стронций). В смеси с другими стронций-содержащими соединениями, концентрация стронция не должна превышать 3,5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ацетат стронция.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 частое использование детьми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(гидратированный силикат магния)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(Talc: Hydrated magnesium 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(Talc)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14807-96-6,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238-877-9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Порошко-образная продукция, предназначен-ная для детей до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Не допускать попадание порошка в рот и нос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Диалкиламиды и диалканоламиды жирных кислот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(Fatty acid dialkylamides and dialkanolamides)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содержание вторичного амина 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использовать вместе с нитрозирующими ингредиентами.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Хранить в контейнерах, не содержащих нитриты.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-Максимальное содержание вторичного амина: 5 процентов (относится к сырью).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Максимальное содержание нитрозаминов: 50 мкг/кг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Моноалкиламины, моноалканоламины и их соли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(Monoalkylamines, monoalkanolamines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their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содержание вторичного амина 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использовать вместе с нитрозирующими ингредиентами.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Минимальная чистота – 99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–Максимальное содержание вторичного амина: 0,5 процента (относится к сырью)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Максимальное содержание нитрозаминов: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Триалкиламины, триалканоламины и их соли (Trialkylamines, Trialkanolamines and their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Несмываемая продукция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Смываемая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2,5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использовать вместе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Минимальная чистота – 99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–Максимальное содержание вторичного амина: 0,5 процента (относится к сырью)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Максимальное содержание нитрозаминов: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стронция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hydroxide)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стронция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(Strontium hydroxide)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No 18480-07-4,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242-367-1)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рН в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депиляториях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процента (в пересчете на стронций)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≤12.7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в местах, недоступных для детей.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стронция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peroxide)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стронция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(Strontium peroxide)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No 1314-18-7,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215-224-6)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Смываемая 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процента (в пересчете на стронций)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продукция должна отвечать требованиям, по концентрации выделяющейся перекиси водорода.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применение.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использования.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попадания в глаза.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в глаза немедленно промыть.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перчатки.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хлорид, бромид и сахаринат (Benzalkonium Chloride, bromide and saccharinate)(9)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бромид (Benzalkonium bromide)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No91080-29-4,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293-522-5)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Бензалкония хлорид (Benzalkonium chloride)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No63449-41-2/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68391-01-5/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68424-85-1/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85409-22-9,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264-151-6/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269-919-4/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270-325-2/287-089-1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Бензалкония сахаринат (Benzalkonium saccharinate)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68989-01-5,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273-545-7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Смываемая продукция для волос (головы)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 (в пересчете на бензалкония хлорид)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конечной продукции концентрация бензалкония хлорида, бромида и сахарината с алкильной цепью С14 или менее не должна превышать 0,1 процента (в пересчете на хлорид бензалкония).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для других целей, а не для подавления размножения микроорганизмов, назначение ингредиента должно быть указано в технических документах.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(Polyacrylamides)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Несмыва-емая продукция для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Максимальное остаточное содержание акриламида 0,1 мг/кг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Максимальное остаточное содержание акриламида 0,5 мг/кг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2-Бензилиденгептаналь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(2-Benzylideneheptanal)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Амилциннамаль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(Amyl cinnamal)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CAS No 122-40-7,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204-541-5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Коричный спирт (Cinnamyl alcohol)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Коричный спирт (Cinnamyl alcohol)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104-54-1,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203-212-3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3,7-Диметил-2,6-октадиеналь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(3,7-Dimethyl-2,6-octadienal)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Цитраль (Citral)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5392-40-5,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226-394-6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2-метокси-4-(2- пропенил)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(Phenol, 2-methoxy-4-(2-propenyl)-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Эвгенол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(Eugenol)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97-53-0,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202-589-1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Гидроксицитро-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неллаль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(7-Hydroxycitronellal)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Гидроксицитро-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неллаль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(Hydroxycitronellal)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 № 107-75-5,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203-518-7)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(b) 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Вещество должно быть внесено в список ингредиентов согласно пункту 9.3 статьи 5 настоящего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2-метокси-4-(1-пропенил)-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(Phenol, 2-methoxy-4-(1-propenyl)-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Изоэвгенол (Isoeugenol)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97-54-1/5932-68-3,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202-590-7/227-678-2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(b) 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 должно быть внесено в список ингредиентов согласно 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2-пентил-3-фенилпроп-2-ен-1-ол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(2-Pentyl-3-phenylprop-2-en-1-ol)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Амилкоричный спирт 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(Amylcinnamyl alcohol)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101-85-9,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202-982-8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Бензилсалицилат (Benzyl salicylate) 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Бензилсалицилат (Benzyl salicylate) 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118-58-1,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204-262-9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пропеналь, 3-фенил-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(2-Propenal, 3-phenyl-)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Циннамаль 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(Cinnamal)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104-55-2,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203-213-9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должно быть внесено в список ингредиентов согласно пункту 9.3 статьи 5 настоящего технического регламента, если его концентрация превышает: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2Н-1-Бензопиран-2-он)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(2H-1-Benzopyran-2-one)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Кумарин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(Coumarin)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CAS № 91-64-5,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202-086-7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2,6-октадиен-1-ол, 3,7-диметил-, (2Е)-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(2,6-Octadien-1-ol, 3,7-dimethyl-,(2E)-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Гераниол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(Geraniol)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106-24-1,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203-377-1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4-Метоксибензиловый спирт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(4-Methoxybenzyl alcohol)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Анисовый спирт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(Anise alcohol)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105-13-5, EC № 203-273-6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2-пропеновая кислота,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3-фенил-, фенилметиловый эфир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(2-Propenoic acid, 3-phenyl-, phenylmetthyl ester)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Бензилциннамат (Benzyl cinnamate) CAS № 103-41-3, EC № 203-109-3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2,6,10-додекатриен-1-ол, 3,7,11-триметил- 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(2,6,10-Dodecatrien-1-ol, 3,7,11-trimethyl-)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Фарнезол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(Farnesol)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4602-84-0, EC № 225-004-1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процента для смываемой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1,6-октадиен-3-ол, 3,7-диметил-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(1,6-Octadien-3-ol, 3,7-dimethyl-)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Линалоол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(Linalool)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CAS № 78-70-6, EC № 201-134-4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Бензилбензоат 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(Benzyl benzoate)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Бензилбензоат (Benzyl benzoate) CAS № 120-51-4, 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204-402-9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Цитронеллол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-3,7-диметилокт-6ен-1-ол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(Citronellol/ (±)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-3,7-dimethyloct-6-en-1-ol)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Цитронеллол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(Citronellol)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106-22-9/ 26489-01-0,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203-375-0/ 247-737-6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2-бензилиденоктанал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(2-Benzylideneoctanal)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Гексилциннамаль (Hexyl cinnamal)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101-86-0, EC № 202-983-3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d-лимонен(4R)-1-метил-4-(1-метилэти-нил)циклогексен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(d-Limonene(4R)-1- Methyl-4-(1-methyl-ethenyl) cyclohexene)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Лимонен 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(Limonene)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5989-27-5, EC № 227-813-5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окт-2-иноат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Метилгептинкарбонат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(Methyl Oct-2-ynoate;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heptine carbonate)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2-октанат 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 2-Octynoate)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111-12-6,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203-836-6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Вещество должно быть внесено в список ингредиентов согласно пункту 9.3 статьи 5 настоящего технического регламента, если его концентрация превышает: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0,01 про-цента при ис-пользовании по отдельности. В смеси с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метилоктин-карбонатом, общее содер-жание в гото-вой продукции не должно превышать 0,01 процента (при этом содержание метилоктин-карбоната не должно пре-вышать 0,002 процента)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3-Метил-4-(2,6,6-триметил-2-циклогексен-1-ил)-3-бутен-2-он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(3-Methyl-4-(2,6,6-tri-methyl-2-cyclohexen-1-yl)-3-buten-2-one)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Альфа-изометил ионон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(alpha-Isomethyl ionone)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127-51-5, EC № 204-846-3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Дубового мха экстракт 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(Oak moss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Дубового мха экстракт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(Evernia prunastri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90028-68-5, EC № 289-861-3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Древесного мха экстракт 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(Treemoss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Древесного мха экстракт 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(Evernia furfuracea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90028-67-4, EC № 289-860-8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должно быть внесено в список ингредиентов согласно 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9.3 статьи 5 настоящего технического регламента, если его концентрация превышает: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процента для несмываемой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 для смываемой продукции.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2,4-пиримидиндиамин, 3-оксид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(2,4-Pyrimidinediamine, 3-oxide)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Диаминопирими-дин оксид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(Diaminopyrimidine oxide)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74638-76-9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дибензоила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(Dibenzoyl peroxide)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бензоила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(Benzoyl peroxide)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94-36-0,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202-327-6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ухода за искусственными ногтями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процента (после смешивания для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применение.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применения.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Избегать контакта с кожей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 прочитать инструкцию по применению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гидрохинона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(Hydroquinone methylether/Mequinol)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р-гидроксианизол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(p-Hydroxyanisol)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150-76-5,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205-769-8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ухода за искусственными ногтями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процента (после смешивания для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применение.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применения.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Избегать контакта с кожей.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 прочитать инструкцию по применению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5-трет-бутил-2,4,6-тринитро-м-ксилол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(5-tert-Butyl-2,4,6-trinitro-m-xylene)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Мускус ксилол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(Musk xylene)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81-15-2,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201-329-4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парфюмерно-косметическая продукция, за исключением средств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1 процент в духах, парфюмерных водах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0,4 процента в туалетных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водах, одеколонах экстра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 0,03 процента в другой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4’-трет-бутил-2’,6’-диметил-3’,5’-динитроацетофенон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(4’-tert-Butyl-2’,6’-dimethyl-3’,5’-dinitroacetophenone)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Мускус кетон 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(Musk ketone)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81-14-1,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201-328-9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парфюмерно-космети-ческая продукция, за исключением средств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1,4 процента в духах, парфюмерных водах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0,56 процента в туалетных водах, одеколонах экстра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0,042 процента в другой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2-гидроксибензойная кислота 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(Benzoic acid,2-hydroxy-) (9)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Салициловая кислота 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(Salicylic acid)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69-72-7,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200-712-3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Смываемая продукция для волос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3 процента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(а), (b), (c)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использовать в продукции для детей в возрасте до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формах, которые могут привести к воздействию на легкие конечного потребителя при вдыхании;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средствах гигиены полости 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для других целей, а не для подавления размножения микроорганизмов цель должна быть очевидна из описания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концентрация салициловой кислоты в независимости от целей использования не должна превышать установленных значений.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(а), (b), (c)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предназначена для использования детьми в возрасте до 3 лет (10)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продукция,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лосьона для тела, теней для век, туши, подводки для глаз, губной помады, шарикового дезодоранта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2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(с) Лосьон для тела, тени для век, тушь, подводка для глаз, губная помада, шариковый 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0,5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сульфиты и бисульфиты (11)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(Inorganic sulphites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bisulphites (11))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Окислительная продукция для окрашивания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0,67 процента (в пересчете на SO2)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для других целей, а не для подавления размножения микроорганизмов, назначение ингредиента должно быть указано в технических документах.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Продукция для распрямления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6,7 процента (в пересчете на SO2)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с) Автозагар для лица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 0,45 процента (в пересчете на SO2)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 Другая продукция для автозагара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 0,4 процента (в пересчете на SO2)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1-(4-хлорофенил)-3-(3,4-дихлорфенил) карбамид (12)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(1-(4-Chlorophenyl)-3-(3,4-dichloropenyl) urea (12)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Триклокарбан (Triclocarban)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101-20-2, EC № 202-924-1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Смываемая продукия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чистоты: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3,3’,4,4’-тетрахлор-азобензол ≤ 1 миллионной доли (ppm)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3,3’,4,4’-тетрахлоразо-ксибензол ≤ 1 миллионной доли (ppm) для других целей, а При использовании для других целей, а не для подавления размножения микроорганизмов, назначение ингредиента должно быть указано в технических документах.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1,2-диметокси-4-(2-пропенил)-бензол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(1,2-Dimethoxy-4-(2-propenyl)-benzene)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эвгенол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 eugenol)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93-15-2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No 202-223-0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Духи, парфюмерные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процента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воды, одеколоны экстра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Парфюмиро-ванные кремы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несмы-ваемая продук-ция и средства гигиены полости 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Смываемая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пихты белой, (Abies alba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верхней части кроны пихты белой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Cone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верхней части кроны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Alba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Leaf Cera);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Alba Needle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пихты белой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Alba Needle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90028-76-5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289-870-2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пихты гребенчатой,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pectinata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пихты гребенчатой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Pectinata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листьев пихты гребенчатой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Pectinata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пихты гребенчатой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Pectinata Needle Extract); масло хвои пихты гребенчатой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Pectinata Needle Oil)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92128-34-2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№ 295-728-0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пихты сибирской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sibirica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пихты сибирской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Sibirica Oil);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пихты сибирской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Sibirica Needle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пихты сибирской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Sibirica Needle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91697-89-1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294-351-9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пихты бальзамической,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(bies balsamea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хвои пихты бальзамической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(Abies Balsamea Needle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пихты бальзамической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Balsamea Needle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пихты бальзамической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Balsamea Resin);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пихты бальзамической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Balsamea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бальзам экстракт пихты бальзамической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(Abies Balsamea Balsam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85085-34-3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285-364-0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экстракт сосны горной пумилио, 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pumilio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Ветки сосны горной пумилио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Mugo Pumilio Twig);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сосны горной пумилио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Mugo Pumilio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сосны горной пумилио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Mugo Pumilio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90082-73-8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290-164-1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сосны горной (Pinus mugo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хвои сосны горной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Mugo Leaf Oil);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хвои веток сосны горной,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Mugo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веток сосны горной,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Mugo Twig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90082-72-7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290-163-6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экстракт сосны обыкновенной, 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sylvestris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сосны обыкновенной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Sylvestris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сосны обыкновенной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Sylvestris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сосны обыкновенной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Sylvestris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настой хвои сосны обыкновенной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Sylvestris Leaf Water);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верхней части кроны сосны обыкновенной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Sylvestris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коры сосны обыкновенной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Sylvestris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почек сосны обыкновенной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Sylvestris Bud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веток сосны обыкновенной хвои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Sylvestris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веток и состны обыкновенной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Sylvestris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84012-35-1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281-679-2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сосны черной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nigra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экстракт хвои сосны черной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Nigra Bud/Needle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экстакт хвои веток сосны черной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Nigra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веток сосны черной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Nigra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90082-74-9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290-165-7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сосны болотной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palustris oil and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хвои сосны болотной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Palustris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сосны болотной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Palustris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экстакт хвои веток сосны болотной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Palustris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веток сосны болотной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Palustris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97435-14-8/8002-09-3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306-895-7/-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сосны приморской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pinaster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хвои веток сосны приморской 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(naster Twig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экстакт хвои веток сосны приморской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Pinaster Twig Leaf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90082-75-0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290-166-2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экстракт сосны низкой (Кедро́вый стла́ник), 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pumila oil and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Экстакт хвои веток сосны низкой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Pumila Twig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веток сосны низкой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Pumila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97676-05-6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307-681-6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сосны веймутова, (Pinus species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коры сосны веймутова, 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Strobus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верхней части кроны сосны веймутова,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Strobus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веток сосны веймутова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Strobus Twig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веток сосны веймутова,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Species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веток сосны веймутова (Pinus Species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94266-48-5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304-455-9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сосны кедровой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cembra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хвои веток сосны кедровой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(Pinus Cembra Twig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веток сосны кедровой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Cembra Twig Leaf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92202-04-5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296-036-1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Ацетилированный экстракт сосны кедровой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(Pinus cembra extract acetylated)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Ацетилированный экстракт хвои веток масло хвои веток сосны кедровой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(Pinus Cembra Twig Leaf Extract Acetylated)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94334-26-6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305-102-1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ели черной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(Picea mariana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хвои ели черной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(Picea Mariana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хвои ели черной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(Picea Mariana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91722-19-9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294-420-3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туи западной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(Thuja occidentalis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коры туи западной, 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(Thuja Occidentalis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хвоя туи западной,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(Thuja Occidentalis Leaf);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хвои туи западной,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(Thuja Occidentalis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хвои туи западной,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(Thuja Occidentalis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стебей туи западной,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(Thuja Occidentalis Stem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стеблей туи западной,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(Thuja Occidentalis Stem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корней туи западной,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(Thuja Occidentalis Root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90131-58-1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290-370-1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Перемещено или удалено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3-Карин; 3,7,7-Триметилбицикло [4.1.0]гепт-3-ен (изодипрен)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(3-Carene; 3,7,7- Trimethylbicyclo[4.1.0]hept-3- ene (isodiprene))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13466-78-9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236-719-3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кедра атласского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(Cedrus atlantica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коры кедра атласского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(Cedrus Atlantica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коры кедра атласского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(Cedrus Atlantica Bark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 коры кедра атласского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(Cedrus Atlantica Bark Water);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кедра атласского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(Cedrus Atlantica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древесины кедра атласского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(Cedrus Atlantica Wood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древесины кедра атласского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(Cedrus Atlantica Wood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92201-55-3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295-985-9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кипариса вечнозеленного,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(Cupressus sempervirens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хвои кипариса вечнозеленного,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коры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верхней части кроны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плодов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Fruit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хвои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хвоя/орехи/ масло стеблей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Leaf/Nut/Stem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хвоя/экстракт стеблей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Leaf/Stem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 хвои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Leaf Water);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семян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(Cupressus Sempervirens Seed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кипариса вечнозеленного,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(Cupressus Sempervirens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84696-07-1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283-626-9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Живица (Сосна spp.)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 gum (Pinus spp.))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(Turpentine)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9005-90-7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232-688-5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живицы, в том числе очищенное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 oil and rectified oil)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(Turpentine)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8006-64-2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232-350-7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Живица, перегнаная паром (Сосна spp.)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(Turpentine, steam distilled (Pinus spp.))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(Turpentine)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8006-64-2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232-350-7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Ацетаты терпеновых спиртов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 alcohols acetates)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Ацетаты терпено-вых спиртов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(Terpene alcohols acetates)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69103-01-1 EC № 273-868-3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Терпеновые углеводороды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 hydrocarbons)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Терпеновые углеводороды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(Terpene hydrocarbons)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68956-56-9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273-309-3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Терпены и терпеноиды за исключением лимонена (d-, l- и dl-изомеров), пере-численные в ссылочных номерах 88, 167, 168 данного приложения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(Terpenes and terpenoids with the exception of limonene (d-, l-, and dl-isomers) listed under reference numbers 88, 167 and 168 of this Annex)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Терпены и терпеноиды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(Terpenes and terpenoids)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65996-98-7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266-034-5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Терпены и терпеноиды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(Terpenes and terpenoids)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68917-63-5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272-842-9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-Терпинен; p-Мента-1,3-диен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(alpha-Terpinene; p- Mentha-1,3-diene)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-Терпинен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(alpha-Terpinene)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99-86-5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202-795-1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-Терпинен 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р-мента-1,4-диен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(gamma-Terpinene;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p-Mentha-1,4-diene)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-Терпинен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(gamma-Terpinene) CAS № 99-85-4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202-794-6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Терпинолен; 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p-мента-1,4(8)-диен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(Terpinolene;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p-Mentha-1,4(8)-diene)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терпинолен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(Terpinolene)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586-62-9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209-578-0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10 ммоль/л(15)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1,1,2,3,3,6 – Гексаметилиндан-5-ил метил кетон 1,1,2,3,3,6-(Hexamethy-lindan-5-yl methyl ketone)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 гексаме-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тилиндан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(Acetyl Hexamethyl indan)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15323-35-0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239-360-0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Несмыва-емая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Смываемая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бутират;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Пропенил бутаноат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butyrate;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Propenyl Butanoate)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бутират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butyrate)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2051-78-7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218-129-8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циннамат;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2-пропенил 3-Фенил-2- пропеноат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cinnamate;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3-Phenyl-2-propenoate)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циннамат 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cinnamate) CAS № 1866-31-5 EC № 217-477-8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циклогексилацетат 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2-пропенил циклогексан-ацетат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cyclohexylacetate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Cyclohexane 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циклогексил-ацетат 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cyclohexyl-acetate)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4728-82-9 EC № 225-230-0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циклогексилпропи-онат; 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2-Пропенил 3- циклогесанпропаноат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cyclohexylpropionate;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3-Cyclohexane-propanoate)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циклогексил-пропиноат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cyclo-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Hexylpropionate)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2705-87-5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220-292-5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гептанoат; 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Прoпeнил гептанoат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heptanoate;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Propenyl heptanoate)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гептанoат 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heptanoate)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142-19-8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205-527-1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гексаноат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hexanoate)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капроат 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Caproate)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123-68-2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204-642-4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изовалерат; 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2-пропенил 3-Метил-бутаноат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isovalerate;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3-Methyl-butanoate)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изовалерат 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isovalerate)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2835-39-4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220-609-7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октаноат; 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2-Аллил каприлат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octanoate;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2-Allyl caprylate)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октаноат;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octanoate)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4230-97-1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224-184-9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феноксиaцетат;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 Пропенилфенокси-aцетат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phenoxyacetate; 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Propenyl Phenoxyacetate)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феноксиaцетат 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phenoxyacetate)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7493-74-5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231-335-2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фенилaцетат;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2-Пропенилбензолaцетат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phenylacetate;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Benzeneacetate)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фенилaцетат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phenylacetate) CAS № 1797-74-6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217-281-2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3,5,5-триметилгексaноат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3,5,5-trimethylhex-anoate)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3,5,5-триметилгексaноат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3,5,5-trimethylhexanoate)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71500-37-3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275-536-3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циклогексилoксиaцетат 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cyclohexyloxyacetate)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циклогек-силoксиaцетат 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cyclohexy-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68901-15-5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272-657-3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изоамилoксиaцетат 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isoamyloxyacetate)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Изоамилаллил-гликолят 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(Isoamyl Allylglycolate)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67634-00-8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266-803-5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2-метилбутoксиaцетат 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2-methylbutoxyacetate)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2-метилбутoксиaцетат 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2-methyl-butoxyacetate)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67634-01-9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266-804-0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нонaноат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nonanoate)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нонaноат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nonanoate)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7493-72-3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231-334-7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пропионат 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propionate)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пропионат 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propionate)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2408-20-0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219-307-8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триметилгексаноат 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trimethylhexanoate)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триметилгексаноат 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trimethylhexanoate)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68132-80-9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268-648-9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фенэтил эфир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phenethyl ether)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фенэтил эфир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(Allyl phenethyl ether)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14289-65-7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238-212-2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свободного аллилового спирта в эфире должно быть меньше 0,1 процента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гептин карбонат; 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 окт-2-иноат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heptine carbonate (allyl oct-2-ynoate))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гептин карбонат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 heptine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73157-43-4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277-303-1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соединение не может быть использовано в смеси с любыми другими сложными эфирами 2-алкеновой кислоты (например метилгептан-карбонатом)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Амилциклопентенон;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2-пентилциклопет-2-ен-1-он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(Amylcyclopentenone;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2-Pentylcyclopent-2-en-1 –one)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Амилциклопен-тенон;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(Amylcyclopen-tenone)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25564-22-1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247-104-4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Мироксилoна бальзам, Перуанский бальзам, экстракты и дистилляты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Перуанское масло, абсолютное и ангидрол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(Myroxylon balsamum var. рereirae; extracts and distillates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Balsam Peru оil, absolute and anhydrol (Balsam Oil Peru))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8007-00-9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232-352-8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4-трет.-Бутилдигидрoциннам альдегид;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3-(4-трет-Бутилфенил)про-пиональдегид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(4-tert.-Butyldihydrocinna-maldehyde;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3-(4-tert-Butylphenyl) propionaldehyde)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трет.-Бутилди-гидрoциннамаль-дегид;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(4-tert.-Butyldihydrocinnamaldehyde)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18127-01-0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242-016-2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экстракт кумина тминового (зира)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(Cuminum cyminum oil and extract)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плодов кумина тминового (зира)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(Cuminum Cyminum Fruit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плодов кумина тминового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(Cuminum Cyminum Fruit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семян кумина тминового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(Cuminum Cyminum Seed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семян кумина тминового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(Cuminum Cyminum Seed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семян кумина тминового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(Cuminum Cyminum Seed Powder)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84775-51-9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283-881-6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Несмыва-емая продукция 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0,4 процента (масло кумина)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Смываемая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цис-Розе кетон-1 (16) 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(Z)-1-(2,6,6-Триметил-2-циклогексен-1 -ил)-2-бутен-1 –он (цис-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-Дамаскон)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(cis-Rose ketone-1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(Z)-1-(2,6,6-Trimethyl-2-cyclohexen-1 -yl)-2-buten-1 –one (cis-alpha-Damascone))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-Дамаскон 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(alpha-Damascone)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23726-94-5/43052-87-5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245-845-8/-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 кетон-2 (16);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(E)-1-(2,6,6-Триметил-1-циклогексeн-1 -ил)-2-бутен-1 –он (транс-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-Дамаскон)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(trans-Rose ketone-2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(E)-1-(2,6,6-Trimethyl-1-cyclohexen-1 -yl)-2-buten-1 –one (trans-beta-Damascone))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 кетон-2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(trans-Rose ketone-2)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23726-91-2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245-842-1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Транс-Розе-кетон-5 (16);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(E)-1-(2,4,4-Триметил-2-циклогексен-1-ил)-2-бутен-1-он (Изодамаскон)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(trans-Rose ketone-5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(E)-1-(2,4,4-Trimethyl-2-cyclohexen-1 -yl)-2-buten-1 –one (Isodamascone))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Транс-Розе-кетон-5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(trans-Rose ketone-5)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39872-57-6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254-663-8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ROSE Кетон-4 (16); 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1 -(2,6,6-Триметилцикло-гекса-1,3-диен-1 -ил)-2-бутен-1-он (дамаскенон)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(Rose ketone-4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1 -(2,6,6-Trimethylcy-clohexa-1,3-dien-1 -yl)-2-buten-1-one (Damascenone))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ROSE Кетон-4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(Rose ketone-4)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23696-85-7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245-833-2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Средства гигиены полости рта</w:t>
            </w:r>
          </w:p>
          <w:bookmarkEnd w:id="798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Rose Кетон-3 (16); 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1-(2,6,6-Триметил-3-циклогексeн-1 -ил)-2-бутен-l-он (дельта-Дамаскон)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(Rose ketone-3 (16)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1-(2,6,6-Trimethyl-3-cyclohexen-1 -yl)-2-buten-l-one (Delta-Damascone))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дельта-Дамаскон (Delta-Damascone) 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57378-68-4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260-709-8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 Rose кетон-2 (16);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(Z)-1-(2,6,6-Триметил-l-циклогексен-1 -ил)-2-бутен-l-он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(цис-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(cis-Rose ketone-2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(Z)-1-(2,6,6-Trimethyl-l-cyclohexen-1 -yl)-2-buten-l-one (cis- beta-Damascone))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 Rose кетон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(cis-Rose ketone-2)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23726-92-3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245-843-7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 Rose кетон-1 (16);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1-(2,6,6-Триметил-2-циклогексен-1 -ил)-2-бутен-l-он (транс-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(trans-Rose ketone-1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(E)-1-(2,6,6-Trimethyl-2-cyclohexen-1 -yl)-2-buten-l-one (trans-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lpha-Damascone))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Транс-Rose кетон-1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(trans-Rose ketone-1)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24720-09-0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246-430-4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Кетон-5 (16);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1-(2,4,4-Триметил-2-цикло-гексен-1 -ил)-2-бутен-l-он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(Rose ketone-5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1-(2,4,4-Trimethyl-2-cyclo-hexen-1-yl)-2-buten-l-one)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Кетон-5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(Rose ketone-5)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33673-71-1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251-632-0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 Роза кетон-3 (16);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1-(2,6,6-Триметил-3-циклогексен-1 -ил)-2-бутен-l-он (транс-дельта-Дамаскон)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(trans-Rose ketone-3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1-(2,6,6-Trimethyl-3-cyclohexen-1 -yl)-2-buten-l-one (trans-delta-Damascone))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 Роза кетон-3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trans-Rose ketone-3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71048-82-3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No 275-156-8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Транс-2-гексeналь 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(Trans-2-hexenal)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Транс-2-гексeналь 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(Trans-2-hexenal)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6728-26-3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229-778-1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l-Лимонен; 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(S)-p-мента-1,8-диен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(l-Limonene;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(S)-p-Mentha-1,8-diene)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Лимонен 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(Limonene)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5989-54-8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227-815-6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20 ммоль/л(15)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dl-лимонен (рацемический) 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1,8(9)-p-Ментадиен;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p-Мента-1,8-диен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(Дипентен)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(dl-Limonene (racemic);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1,8(9)-p-Menthadiene;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p-Mentha-1,8-diene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(Dipentene))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Лимонен 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(Limonene)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138-86-3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205-341-0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менее 20 ммоль/л(15)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р-Мента-1,8-диен-7-аль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(p-Mentha-1,8-dien-7-al)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Периллальдегид 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(Perillaldehyde)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2111-75-3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218-302-8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Изобергамат; 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Ментадиен-7-метил формат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(Isobergamate;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Menthadiene-7-methyl formate)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Изобергамат 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(Isobergamate)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68683-20-5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272-066-0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Метoкси дициклопента-диен карбоксальдегид;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Октагидрo-5-метoкси-4,7-Метанo-1 H-инден-2-карбоксальдегид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(Methoxy dicyclopentadiene carboxaldehyde;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Octahydro-5-methoxy-4,7-Methano-1 H-indene-2-carboxaldehyde)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Сцентеналь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(Scentenal)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86803-90-9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3-метилнон-2-эненитрил 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(3-Methylnon-2-enenitrile)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3-метилнон-2-эненитрил 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(3-Methylnon-2-enenitrile)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53153-66-5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258-398-9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октин карбонат 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 нон-2-иноат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(Methyl octine carbonate;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non-2-ynoate)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октин карбонат 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(Methyl octine carbonate)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111-80-8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203-909-2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0,002 процента, при использовании по отдельности. 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метил гептан карбонатом, общее содержание в готовой продукции не должно превышать 0,01 процента (при этом содержание метил октен карбоната не должно превышать 0,002 процента)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Амилвинилкарбинила aцетат; 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1-октен-3-ил aцетат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(Amylvinylcarbinyl acetate;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1-Octen-3-yl 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Амилвинилкар-бинила aцетат 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(Amylvinylcarbinyl 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2442-10-6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219-474-7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(b)0,3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Пропилиденфталид,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3-пропилиденфталид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(Propylidenephthalide;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3-Propylidenephthalide)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Пропилиденфталид (Propylidenephthalide)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17369-59-4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241-402-8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Изоциклогераниол;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2,4,6-Триметил-3-циклогексен-1-метанол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(Isocyclogeraniol;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2,4,6-Trimethyl-3-cyclo-hexene-1–methanol)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Изоциклогеранионл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(Isocyclogeraniol)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68527-77-5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271-282-2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2-Гексилиден циклопентанон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(2-Hexylidene cyclopentanone)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2-Гексилиден циклопентанон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(2-Hexylidene cyclopentanone)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17373-89-6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241-411-7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0,06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гептaдиeнон 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6-Метил-3,5-гептaдиен-2-он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 heptadienon;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6-Methyl-3,5-heptadien-2-one)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гептaдиeнон 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Methyl heptadienon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1604-28-0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216-507-7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Средства гигиены полости 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0,002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p-Метилгидрoкоричный альдегид;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Крезилпропиональ-дегид;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p-Метилдигидрo-коричный 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(p-methylhydrocinnamic aldehyde;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Cresylpropionaldehyde;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p-Methyldihydrocinnam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aldehyde)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p-Метилгидрo-коричный альдегид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(p-methylhydro-cinnamic aldehyde)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5406-12-2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226-460-4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экстракт ликвидамбара восточного 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(Стиракс)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(Liquidambar orientalis oil and extract (styrax))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смолы ликвидамбара восточного 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(Liquidambar Orientalis Resin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бальзамический экстракт ликвидамбара восточного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(Liquidambar Orientalis Balsam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бальзамическое масло ликвидамбара восточного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(Liquidambar Orientalis Balsam Oil)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94891-27-7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305-627-6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экстракт ликвидамбара смолоносного (амбровое дерево), (стиракс) 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(Liquidambar styraciflua oil and extract (styrax))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ликвидамбара смолоносного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(Liquidambar Styraciflua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бальзамический экстракт ликвидамбара смолоносного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(Liquidambar Styraciflua Balsam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бальзамическое масло ликвидамбара смолоносного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(Liquidambar Styraciflua Balsam Oil)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8046-19-3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94891-28-8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232-458-4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305-628-1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1-(5,6,7,8-Тетрагидрo-3,5,5,6,8,8-гексаметил-2-нафтил)этан-1 -он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(AHTN)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(1-(5,6,7,8-Tetrahydro-3,5,5,6,8,8-hexamethyl-2-naphthyl)ethan-1-one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(AHTN))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 гексаметил тетралин 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(Acetyl hexamethyl tetralin)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21145-77-7/1506-02-1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244-240-6/216-133-4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парфюмерно-косметическая продукция, за исключением средств гигиены полости рта 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Несмываемая продукция - 0,1 процент, 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водноспиртовая продук-ия – 1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духи, парфюмерные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 процента; парфюмиро-ванный крем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- 0,5 процента.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Смываемая продукция - 0,2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Эритрея (Мирра сладкая, Опопанакс)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экстракт смолы и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(Commiphora erythraea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Engler var. glabrescens Engler gum extract and oil)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Опопанакс масло 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(Opoponax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93686-00-1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297-649-7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Опопанакс смола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(Opopanax chironium resin)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93384-32-8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Бензол, метил-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(Benzene, methyl-)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108-88-3,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203-625-9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ногтей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в недоступном для детей месте.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только для взрослых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2,2′-оксидиэтанол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(2,2′-oxydiethanol)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Диэтилен 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(Diethylene glycol (DEG))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 гликоль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(Diethylene glycol)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111-46-6,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203-872-2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следовых количествах в ингредиентах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 гликоль монобутиловый эфир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(Diethylene glycol monobutyl ether (DEGBE))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Бутоксидигликоль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(Butoxydiglycol)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112-34-5,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203-961-6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в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использовать в аэрозольной продукции (спреях)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гликоль монобутиловый эфир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(Ethylene glycol monobutyl ether (EGBE))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Бутоксиэтанол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(Butoxyethanol)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111-76-2,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 № 203-905-0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Растворитель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4,0 процента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Запрещено использовать в аэрозольной продукции (спреях)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Растворитель в неокис-лительных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5-гидрокси-1-(4-сульфонил)-4-(4-сульфонилазо)пиразо-лин-3-карбоксилат и алюминий лак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(Trisodium 5-hydroxy-1-(4-sulphophenyl)-4-(4-sulpho-phenylazo)py-razole-3-carbo-xylate and aluminium lake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 19140)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желтый 23;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желтый 23 алюминиевый 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(Acid Yellow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Acid Yellow 23 Aluminium lake)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1934-21-0/ 12225-21-7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217-699-5/ 235-428-9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Бензолметанаминиум, 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N-этил-N-[4-[[4-этил-[(3-сульфонил)-метил]-ами-но]-фенил] [2-сульфофе-нил)метилен]-2,5-цикло-гексадиен-1-илидин]-3-сульфо;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соль, динат-риевая соль и ее аммониевые и алюминиевые соли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(Benzenemethanaminium, N-ethyl-N-[4-[[4-ethyl-[(3-sulfopheyl)-methyl]-amino]-phenyl] [2-sulfophenyl)me-thylene]-2,5-cyclohexadien-1-ylidene]-3-sulfo, inner salt, disodium salt and its ammonium and aluminium salts (17));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42090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голубой 9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голубой 9 аммониевая 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голубой 9 Алюминиевый 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(Acid Blue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Acid Blue 9 Аmmo-nium Salt;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Acid Blue 9 Alumi-nium Lake)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3844-45-9/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2650-18-2/68921-42-6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223-339-8/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220-168-0/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272-939-6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6-гидрокси-5-[(2-метокси-4-сульфонато-m-толил)азо]нафталин-2-сульфонат (17)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(Disodium 6-hydroxy-5-[(2-methoxy-4-sulphonato-m-tolyl)azo]naphthalene-2-sulphonate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16035)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Карри красный (Curry Red)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25956-17-6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247-368-0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неокислительных красках для волос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1-(1-нафталазо)-2-гидроксинафталин-4’,6,8-трисульфонат и алюминиевый лак (17)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(Trisodium 1-(1-naphthyl-azo)-2-hydroxynaphthalene-4’,6,8-trisulphonate and aluminium lake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16255)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красный 18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красный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алюминиевый 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(Acid Red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Acid Red 18 Alumi-nium Lake)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2611-82-7/ 12227-64-4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220-036-2/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235-438-3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неокислительных красках для волос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3,6-бис(диэтил-амино)-9-(2,4-дисуль-фонатофенил)ксанти-лиум, натриевая соль (17)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(Hydrogen 3,6-bis(diethylamino)-9-(2,4-disulphonatophenyl)xan-thylium, sodium salt (17));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45100)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крас-ный 52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(Acid Red 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3520-42-1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222-529-8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880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После смешивания с окислительным реагентом, максимальная концентрация, используемая для окрашивания волос, не должна превышать 1,5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(а)Должно быть напечатано на этикетке: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аллерги-ческие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0,6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Глиоксаль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(Glyoxal)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Глиоксаль 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(Glyoxal)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107-22-2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№203-474-9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1-амино-4-(цикло-гексиламино)-9,10-дигид-ро-9,10-диоксиантрацен-2-сульфонат (17)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1-amino-4-(cyclohexylamino)-9,10-dihydro-9,10-dioxoanthracene-2-sulphonate (17));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62045)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голубой 62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(Acid Blue 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4368-56-3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224-460-9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неокислительных красках для волос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мкг 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Вербена абсолют (Lippia лимонник Kunth.)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(Verbena absolute (Lippia citriodora Kunth.))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8024-12-2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Этил-N-альфа-додеканоил-L-аргинат гидрохлорид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(Ethyl-N-alpha-dodecanoyl-L-arginate hydrochloride(18 ))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лаурил аргинат HCl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(Ethyl Lauroyl Arginate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60372-77-2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434-630-6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Мыло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(b) Шампунь от перхоти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 Дезодоранты, не в виде спрея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для других целей, а не для подавления размножения микроорганизмов, назначение ингредиента должно быть указано в технических документах.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Этанола, 2,2 '- ((4-аминофенил) имино) бис-, сульфат 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(2,2'-[(4-Aminophenyl)imi-no]bis(ethanol) sulphate)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N-бис (2-гидрок-сиэтил)-р-фенилен-диамин сульфат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(N,N-bis(2- Hydro-xyethyl)-p-Phenylen-ediamine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54381-16-7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259-134-5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895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 применяемая для окрашивания волос не должна превышать 2,5 процента (в песчете на сульфат)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Максимальное содержание нитрозаминов: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содержа-щих нитриты.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1,3-Бензолдиол, 4-хлор-(1,3-Benzenediol, 4- chloro-)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4-хлоррезорцинол (4-Chlororesorcinol)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95-88-5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202-462-0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Красящее вещество в окисленных красках для волос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максима-льная концентрация применяемая для окрашивания волос не должна превышать 2,5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 При окраши-вании волос могут возни-кать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2,4,5,6-Тетраамино-пиримидин сульфат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(2,4,5,6-Tetraamino-pyrimidine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Тетрааминопиримидин сульфат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(Tetraaminopyrimi-dine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5392-28-9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226-393-0)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(с) После смеши-вания с окислительным реагентом, максимальная кон-центрация применя-емая для окрашивания волос не должна превышать 3,4 процента (в пересчете на сульфат)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вре-менные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3,4 про-цента (в пере-счете на сульфат)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Продукция для окраши-вания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Должно быть напечатано на этикетке: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татуи-ровки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применения. В случае попадания в глаза немедленно их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Фенол, 2-хлор-6-(этил-амино)-4-нитрофенол, 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(92-Сhloro-6-(ethylamino)-4-nitro-)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2-Хлор-6-этил-амино-4-нитро-фенол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(2-Chloro-6-ethyl-amino-4-nitrophenol)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№131657-78-8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411-440-1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Красящее вещество в окислительных красках для волос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После смешивания с окислительным реагентом, максима-льная концентрация, применяемая для окра-шивания волос, не должна превышать 1,5 процента. 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 используйте с нитрозирующими ингредиентами;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содержание нитро-заминов: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мкг/кг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контей-нерах, не содержащих нитриты.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 При окрашивании волос могут возникать серьезные аллерги-ческие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татуи-ровки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3,0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6-метокси-N2-метил-2,3-пиридиндиамин гидро-хлорид и соль дигидро-хлорида (17)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(6-Methoxy-N2-methyl-2,3-pyridinediamine hydro-chloride and dihydrochloride salt (17))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6-метокси-2-метил-амино-3-аминопи-ридин HCl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(6-Methoxy-2-methylamino-3-aminopyridine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90817-34-8/83732-72-3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 № -/280-622-9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(a) и (с): После смешивания с окислительным реагентом, максимальная концен-трация применяемая, для окрашивания волос или ресниц, не должна превышать 0,68 процента в пересчете на свободное основание (1,0 процент как дигидрохлорид)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продукция не предназначена для использования лицами моложе 16 лет.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чувствитель-ная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0.68 процента в пересчете на свободное основание (1,0 процента в пересчете на дигидро-хлорид)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(а), (b) и (с):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мкг 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контей-нерах, не содержащих нитриты.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Может вызвать аллергическую реакцию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Продукция для окрашивания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Должно быть напечатано на этикетке: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профес-сионального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2,3-дигидро-1H-индол-5,6-диол и его гидробромид соли (17)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(2,3-Dihydro-1H-indole-5,6-diol and its hydrobromide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salt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Дигидроксииндол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Дигидроксииндол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(Dihydroxyindoline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Dihydroxyindoline HBr)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29539-03-5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/138937-28-7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-/421-170-6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аллергическую реакцию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(2-гидроксиэтил)-р- 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фенилдиаммоний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(3-(2-Hydroxyethyl)-p- phenylenediammonium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(2-гидрокси) этил-р-фенилен диамино сульфата (Hydroxyethyl-p- Phenylenediamine Sulfate)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93841-25-9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298-995-1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смешива-ния с окислительным реагентом, макси-мальная концен-трация, применяемая для окрашивания волос, не должна превышать 2,0 про-цента (в пересчете на сульфат)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может вызвать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окрашивания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После смешивания с окислительным реагентом, максимальная концентрация, применяемая для окрашивания ресниц, не должна превышать 1,75 процента (в пересчете на свободное основание)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чувствительная, раздраженная или поврежденная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1Н-индол-5 ,6-диол 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(1H-Indole-5,6-diol)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Дигидроксиindoleиндол 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(Dihydroxyindole)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3131-52-0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412-130-9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0,5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концентрация, применяемая для окрашивания волос, не должна превышать 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окраши-вании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чувстви-тельная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испы-тали реакцию на временные тату-ировки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5-Амино-4-хлор-2- 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метилфенолгидрохлорид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(5-Amino-4-chloro-2-me-thylphenol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5-Амино-4- 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хлор-o-крезол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HCl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(5-Amino-4- Chloro-o-Cresol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110102-85-7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933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 применяемая для окрашивания волос не должна превышать 1,5 процента (в песчете на гидрохлорид)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окраши-вании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1Н-индол-6-ол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(1H-Indol-6-ol)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6-Гидроксииндол 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(6-Hydroxyindole)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2380-86-1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417-020-4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937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макси-мальная концен-трация, применяемая для окрашивания волос, не должна превышать 0,5 про-цента.</w:t>
            </w:r>
          </w:p>
          <w:bookmarkEnd w:id="938"/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 При окрашивании волос могут возникать серьезные аллер-гические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1Н-индол-2 ,3-дион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(1H-Indole-2,3-Dione)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Изатин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(Isatin)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91-56-5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202-077-8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942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2-Аминопиридин-3-ол 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(2-Aminopyridin-3-ol)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2-Амино-3-гидрок-сипиридин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(2-Amino-3- Hydroxypyridine)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16867-03-1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240-886-8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концентрация, применяемая для окрашивания волос, не должна превышать 1,0 процента 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окрашивания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После смешива-ния с окислительным реагентом, макси-мальная концен-трация, применяемая для окрашивания ресниц, не должна превышать 0,5 про-цента 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окраши-вании ресниц могут возникать серьезные аллерги-ческие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чувстви-тельная, раздраженная или поврежденная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профес-сионального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2-Метил-1-нафтил ацетат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(2-Methyl-1-naphthyl 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1-Ацетокси-2-ме-тилнафталин 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(1-Acetoxy-2- Methylnaphthalene)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5697-02-9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454-690-7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макси-мальная концен-трация, применяемая для окрашивания волос, не должна превышать 2,0 про-цента (когда 2-метил-1-нафтол и 1-ацеток-си-2-метил-нафталин присутствуют в композиции краски для волос, макси-мальная концен-трация на волосах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метил-1-нафтола не должна превы-шать 2,0 процента).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1-Гидрокси-2-метил- 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(1-Hydroxy-2-methyl-naphthalene)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2-Метил-1-Нафтол 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(2-Methyl-1-Naphthol)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7469-77-4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231-265-2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959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макси-мальная концен-трация, применяемая для окрашивания волос, не должна превышать 2,0 про-цента (когда 2-метил-1-нафтол и 1-ацеток-си-2-метилнафталин присутствуют в композиции краски для волос, макси-мальная концен-трация на волосах 2 - метил-1-нафтола не должна превышать 2,0 процента).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5,7 -динитро-8-оксидо-2- нафталин-сульфонат 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 10316)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5,7- dinitro-8-oxido-2- naphthalene-sulfonate (CI 10316))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желтый 1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(Acid Yellow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846-70-8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212-690-2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Красящее вещество в неокислитель-ных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смешива-ния с окислительным реагентом, макси-мальная концен-трация применяемая для окрашивания волос не должна превышать 1,0 про-цент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4-Амино-3-нитрофенол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(4-Amino-3-nitrophenol)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4-Амино-3-нитро-фенол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(4-Amino-3- nitro-phenol)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610-81-1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210-236-8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концентрация, применяемая для окрашивания волос, не должна превышать 1,5 процента 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 ,7-диол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(Naphthalene-2,7-diol)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2,7-нафталиндиол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(2,7-Naphthalene-diol)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582-17-2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209-478-7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Красящее вещество в неокислитель-ных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1,0 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смешива-ния с окислительным реагентом, макси-мальная концен-трация, применяемая для окрашивания волос, не должна превышать 1,0 про-цент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m-Аминофенол и его соли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(m-Aminophenol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m-Аминофенол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m-аминофенол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m-аминофенол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(m-Aminophenol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m-Aminophenol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m-Aminophenol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591-27-5 / 51-81-0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68239-81-6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38171-54-9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209-711-2 / 200-125-2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269-475-1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982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(а) и (b): После смешивания с окислительным реагентом, макси-мальная концен-трация, применяемая для окрашивания волос, или ресниц не должна превышать 1,2 процента 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(а)Должно быть напечатано на этикетке: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(b)Продукция предназначен-ная для окрашивания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(b)Должно быть напечатано на этикетке: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 Только для профессионального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6-Гидрокси-3, 4 - диметил-2-пиридон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(6-Hydroxy-3,4- dimethyl-2-pyridone)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2,6-Дигидрокси-3,4-диметил-пиридин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(2,6-Dihydroxy-3,4-dimethylpyridine)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84540-47-6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283-141-2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988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с окислительным реагентом, максимальная концентрация, применяемая для окрашивания волос, не должна превышать 1,0 процента 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1-гидрокси-3-нитро-4-(3-гидроксипропил-амино)бензол (17)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1-Hydroxy-3-nitro-4-(3-hydroxypropylamino)benzene (17 )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4-гидрокси-пропиламино-3-нитрофенол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4-Hydroxypropyl-amino-3- nitrophenol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92952-81-3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406-305-9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После смешивания с окислительным реагентом, максимальная концентрация, применяемая для окрашивания волос, не должна превышать 2,6 процента в пересчете на сво-бодное основание.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увели-чить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раздраже-ние и/ или повреж-дения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тату-ировки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2,6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[(2’-метоксиэтил) амино]-2-нитро-4-[ди-(2’-гидроксиэтил) амино]бензол (17)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(1-[(2′-Methoxyethyl)ami-no]-2-nitro-4-[di-(2′-hydroxyethyl)ami-no]benzene (17 ))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голубой № 11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Blue No 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23920-15-2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459-980-7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2-(4-метил-2-нитроанилино)этанол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(2-(4-Methyl-2-nitroanili-no)ethanol)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Гидроксиэтил-2-нитро-p-толуидин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(Hydroxyethyl-2- Nitro-p-Toluidine)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100418-33-5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408-090-7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После смешивания с окислительным реагентом, макси-мальная концен-трация, применяемая для окрашивания волос, не должна превышать 1,0 про-цент. 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ип оксилителя в смеси.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окрашивании волос может вызвать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1-гидрокси-2-бета-гидроксиэтиламино-4,6-динитробензол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(1-Hydroxy-2-beta-hydroxyethylamino-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4,6-dinitrobenzene)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2-гидроксиэтил-пикраминовая кислота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(2-Hydroxyethyl-picramic acid)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99610-72-7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412-520-9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макси-мальная концен-трация, применяемая для окрашивания волос, не должна превышать 1,5 про-цента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 использовать с нитрозирующими ингредиентами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p-Метиламинофенол и его сульфат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(p-Methylaminophenol and its sulphate)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p-Метиламино-фенол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p-метиламинофенол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(p-Methylamino-phenol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p-Methylamino-phenol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150-75-4/ 55-55-0/1936-57-8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205-768-2/ 200-237-1/217-706-1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011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волос, не должна превышать 0,68 процента (в пересчете на сульфат)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 используйте с нитрозирующими ингредиентами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аллер-гические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1-пропанол, 3-[[4- [бис(2-гидроксиэтил)амино]-2-нитрофенил]амино]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(1-Propanol, 3-[[4- [bis(2-hydroxyethyl)amino]-2-nitrophenyl]amino] (17))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 Фиолетовый 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Violet No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104226-19-9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410-910-3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аллергическую реакцию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(бета-гидроксиэтил) амино-2-нитро-4-N-этил-N-(бета - гидроксиэтил) аминобензол и его гидрохлориды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(1-(beta-Hydroxyethyl)amino-2-nitro-4- N-ethyl-N-(.beta.- hydroxyethyl)aminobenzene and its hydrochloride)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голубой № 12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Blue № 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104516-93- 0/132885-85-9 (HCl)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-/407- 020-2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концентрация, применяемая для окрашивания волос, не должна превышать 0,75 процента (в пересчете на гидрохлорид).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окраши-вании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1,5 про-цента (в пере-счете на гидрохлорид)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'- [1,3-пропандиил-бис(окси)] бисбензол-1 ,3-диамин и его соли тетрагидрохлорида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(4,4′-[1,3-Propanediyl-bis(oxy)]bisbenzene-1,3-diamine and its tetrahydro-chloride salt (17))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1,3-бис-(2,4–диами-нофенокси) пропан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1,3-бис-(2,4–диами-нофенокси) пропан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(1,3-bis-(2,4- Diami-nophenoxy) propane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1,3-bis-(2,4- Diami-nophenoxy)propane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81892-72-0/ 74918-21- 1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279-845-4/ 278-022-7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концентрация, применяемая для окрашивания волос, не должна превышать 1,2 процента в пересчете на свободное основание (1,8 про-цента в пересчете на соль тетрагидрохло-рида).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татуи-ровки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1,2 про-цента в виде свободного основания (1,8 процента в пересчете на соль тетрагид-рохлорида)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Может вызвать аллергическую реакцию.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3-амино-2,4-дихлорфенол и его его гидрохлориды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(3-Amino-2,4-dichlorophenol and its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3-амино-2,4-дихлорфенол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3-амино-2,4-дихлорфенол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(3-Amino-2,4-dichlo-rophenol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3-Amino-2,4-dichlo-rophenol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61693-42-3 / 61693-43- 4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262-909-0/—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(b)1,5 про-цента (в пере-счете на гидрохлорид)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концентрация, применяемая для окрашивания волос, не должна превышать 1,5 процента (в пересчете на гидрохлорид).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3-метил-1-фенил-5-пиразолон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(3-Methyl-1- phenyl -5-pyrazolone)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 метил пиразолон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(Phenyl methyl pyrazolone)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89-25-8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201-891-0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макси-мальная концен-трация, применяемая для окрашивания волос, не должна превышать 0,25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5-[(2-гидрокси-этил)ами-но]-о-крезол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(5-[(2-Hydroxyethyl)ami-no]-o-cresol)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2-метил-5-гидрок-сиэтиламинофенол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(2-Methyl-5- hydro-xyethylaminophenol)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55302-96-0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259-583-7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042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 После смешивания с окислительным реагентом, максимальная концентрация, применяемая для окрашивания волос или ресниц, не должна превышать 1,5 процента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(b)Продукция для окраши-вания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(b)Должно быть напечатано на этикетке: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3,4-дДигидро-2Н-1,4- бензоксазин-6-ол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(3,4-Dihydro-2H-1,4- benzoxazin-6-ol)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Гидроксибензо-морфолин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(Hydroxybenzomor-pholine)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26021-57-8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247-415-5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048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макси-мальная концентрация, применяемая для окрашивания волос, не должна превышать 1,0 процент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1,5-Ди-(бета-гидрокси-этиламино)-2-нитро-4-хлорбензол (17)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(1,5-Di-(beta-hydroxy-ethylamino)-2-nitro-4- chlorobenzene (17 ))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Желтый № 10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Yellow No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109023-83-8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№ 416-940-3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053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используйте с нитрозирующими ингредиентами 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2,6-Диметокси-3, 5 - пиридиндиамин и его гидрохлорид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(2,6-Dimethoxy-3,5-pyridi-nediamine and its hydro-chloride)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2,6-Диметокси-3,5 – пиридиндиамин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2,6-диметокси-3, 5 - пиридиндиамин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(2,6-Dimethoxy-3,5-pyridinediamine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2,6-Dimethoxy-3,5-pyridinediamine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56216-28-5/ 85679-78- 3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260-062-1/-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057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волос, не должна превышать 0,25 процента (в пересчете на гидрохлорид).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(бета-аминоэтил) амино-4-(бета-гидрокси-этил)окси-2-нитробензол и его соли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(1-(beta-Aminoethyl)amino-4-(beta-hydroxyethyl)oxy-2- nitrobenzene and its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Оранжевый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Orange No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85765-48-6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416-410-1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061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используйте с нитрозирующими ингредиентами.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 2 - [(4-амино-2-метил-5-нитрофенил) амино] и его соли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(Ethanol, 2-[(4-amino-2-methyl-5-nitrophenyl)ami-no]-and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Фиолетовый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Violet №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82576-75-8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417-600-7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Красящее вещество в окислительных красках для волос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макси-мальная концентрация, применяемая для окрашивания волос, не должна превышать 0,25 процента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окраши-вании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0,28 про-цента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071"/>
          <w:p>
            <w:pPr>
              <w:spacing w:after="20"/>
              <w:ind w:left="20"/>
              <w:jc w:val="both"/>
            </w:pPr>
          </w:p>
          <w:bookmarkEnd w:id="10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[3 - (метиламино) -4 - нитрофенокси]этанол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(2-[3-(methylamino)-4- nitrophenoxy]ethanol (17 ))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3-метиламино-4-нитрофенокси-этанол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(3-Methylamino-4-nitrophenoxyethanol)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59820-63-2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261-940-7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используйте с нитрозирующими ингредиентами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[(2-метокси-4-нитрофенил) амино] этанол и его соли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(2-[(2-methoxy-4-nitro-phenyl)amino]ethanol and its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2-гидрокси-этиламино-5-нитроанизол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(2-Hydroxyethyl-amino-5- nitroanisole)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66095-81-6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266-138-0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используйте с нитрозирующими ингредиентами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'- [(4-амино-3-нитро-фенил) имино] бисэтанол и его гидрохлорид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(2,2′-[(4-Amino-3- nitro-phenyl)imino]bisethanol and its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Красный № 13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Red No 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29705-39- 3/94158-13- 1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-/303-083-4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Красящее вещество в неокислитель-ных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2,5 процента (в пересчете на гидрохлорид)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концентрация, применяемая для окрашивания волос, не должна превышать 1,25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пересчете на гидрохлорид)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 ,5-диол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(Naphthalene-1,5-diol)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1,5-нафталиндиол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(1,5-Naphthalenediol)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83-56-7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201-487-4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Красящее вещество в неокислитель-ных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концентрация, применяемая для окрашивания волос, не должна превышать 1,0 процент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аллерги-ческие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Гидроксипропил бис (N-гидроксиэтил-р-фенилендиамин) и его тетрагидрохлорид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(Hydroxypropyl bis(N- hydroxyethyl-p-phenylene-diamine) and its tetrahydro-chloride)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Гидроксипропил- бис (N-гидрок-сиэтил-р-фенилен-диамин)HCl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(Hydroxypropyl bis(N-hydroxyethyl-p- phenylene-diamine)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128729-30- 6 / 128729- 28-2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-/416-320-2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091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волос, не должна превышать 0,4 процента (в пересчете на тетрагидрохлорид)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4-Нитро-1 ,2-фенилендиамин 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(4-Nitro-1,2-phenylenediamine)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4-Нитро-о-фенилен-диамин 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(4-Nitro-o-Phenylenediamine)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99-56-9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202-766-3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с окислительным реагентом, макси-мальная концентрация, применяемая для окрашивания волос, не должна превышать 0,5 процента 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испы-тали реакцию на временные татуро-вки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5-Амино-о-крезол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(5-Amino-o-cresol)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4-Амино-2-гидрок-ситолуол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(4-Amino-2-hydro-xytoluene)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2835-95-2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220-618-6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Красящее вещество в окислительных красках для волос</w:t>
            </w:r>
          </w:p>
          <w:bookmarkEnd w:id="1100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(а) и (b) После смешивания с окислительным реагентом, максимальная концентрация, применяемая для окрашивания волос или ресниц, не должна превышать 1,5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Должно быть напечатано на этикетке: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окраши-вании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(b)Продукция для окраши-вания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(b)Должно быть напечатано на этикетке: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профессио-нального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2,4-Диаминофенокси-этанол, его гидрохлорид и его сульфат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(2,4-Diaminophenoxy-ethanol, its hydrochloride and its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2,4-Диаминофено-ксиэтанол HCl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2,4-диаминофено-ксиэтанол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(2,4-Diamino-phenoxyethanol HCl 2,4-Diamino-phenoxyethanol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70643-19-5/ 66422-95-5/70643-20-8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-/266-357-1/ 274-713-2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Красящее вещество в окислительных красках для волос</w:t>
            </w:r>
          </w:p>
          <w:bookmarkEnd w:id="1105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и(b): После смешивания с окис-лительным реагентом, максимальная концен-трация, применяемая для окрашивания волос или ресниц, не должна превышать 2,0 процента (в пересчете на гидрохлорид)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Должно быть напечатано на этикетке: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чувствитель-ная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(b)Продукция для окраши-вания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(b)Должно быть напечатано на этикетке: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аллерги-ческие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чувствитель-ная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1,3-Бензолдиол, 2 - метил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(1,3-benzenediol, 2- methyl)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2-Метилрезорцин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(2-Methylresorcinol)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608-25-3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210-155-8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Красящее вещество в неокислитель-ных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1,8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макси-мальная концен-трация, применяемая для окрашивания волос, не должна превышать 1,8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аллерги-ческие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сыпь на лице или чувствительная, раздраженная или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Продукция для окрашивания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После смешивания с окислительным реагентом, максимальная концентрация, применяемая для окрашивания ресниц, не должна превышать 1,25 процента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(с) 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Должно быть напечатано на этикетке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чувствительная, раздраженная или поврежденная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4-Амино-m-крезол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(4-Amino-m-cresol)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4-амино-m-крезол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(4-Amino-m-cresol)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2835-99-6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220-621-2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17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 После смешивания с окислительным реагентом, максимальная концентрация, применяемая для окрашивания волос или ресниц, не должна превышать 1,5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в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окраши-вания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(b)Должно быть напечатано на этикетке: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[(3-амино-4-метоксифенил) амино] этанол и его сульфат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2-[(3-amino-4-methoxy-phenyl)amino]ethanol and its sulphate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2-Амино-4-гидроксиэтил-аминоанизол 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2-Амино-4-гидроксиэтил-аминоанизол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(2-Amino-4- hydroxylethyl-aminoanisole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2-Amino-4- hydroxyethyl-aminoanisole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83763-47-7 /83763-48-8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280-733-2 /280-734-8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22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 После смешивания с окислительным реагентом, максимальная концентрация, применяемая для окрашивания волос или ресниц, не должна превышать 1,5 процента (в пересчете на сульфат)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(а)Должно быть напечатано на этикетке: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(b)Продукция для окраши-вания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(b)Должно быть напечатано на этикетке: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Гидроксиэтил-3, 4-мети-лендиоксианилин и его гидрохлорид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(Hydroxyethyl-3,4- methylenedioxyaniline and its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Гидроксиэтил-3, 4 – метилендиокси-анилин HCl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(Hydroxyethyl- 3,4-methylene-dioxyaniline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94158-14-2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303-085-5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128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с окислительным реагентом, максимальная концентрация, применяемая для окрашивания волос, не должна превышать 1,5 процента 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напечатано на этикетке: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'- [[4 - [(2-гидрокси-этил)амино]-3-нитрофе-нил] имино]бисэтанол (17)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(2,2′-[[4-[(2-Hydroxethyl) amino]-3-nitro-phenyl]imi-no]bisethanol (17))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Голубой № 2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Blue No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33229-34-4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251-410-3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аллергическую реакцию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[(2-гидроксиэтил) амино]-3-нитрофенол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(4-[(2-Hydroxyethyl)ami-no]-3-nitrophenol)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3-нитро-р-гидрок-сиэтиламинофенол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(3-Nitro-p-hydroxyl-ethylaminophenol)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65235-31-6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265-648-0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концентрация, применяемая для окрашивания волос, не должна превышать 3,0 процента 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окра-шивании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нитроза-минов: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Прочитайте инструкции и следуйте им.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1,85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окрашивании волос могут вызвать серь-езные аллерги-ческие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инструк-ции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чувствитель-ная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(бета- уреидоэтил)амино-4-нитробензола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(1-(beta-Ureidoethyl)amino-4-nitrobenzene)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4-нитрофенил аминоэтилмочевина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(4-Nitrophenyl aminoethylurea)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27080-42-8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410-700-1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концентрация, применяемая для окрашивания волос не должна превышать 0,25 процента. 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использовать с нитрозирующими ингредиентами.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чувствитель-ная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0,5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1-Амино-2-нитро-4- (2', 3'-дигидроксипропил)амино-5-хлорбензол + 1,4-бис-(2', 3'-дигидрокси-пропил)амино-2-нитро-5-хлорбензол 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(1-Amino-2-nitro-4- (2’,3’-dihydroxypropyl)amino-5-chlorobenzene + 1,4-bis- (2’,3’-dihydroxypro-pyl)amino-2-nitro-5- chlorobenzene)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 красный № 10 +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HC красный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Red No 10 + HC Red No 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95576-89-9 + 95576-92-4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После смешивания с окислительным реагентом, макси-мальная концентрация, применяемая для окрашивания волос, не должна превышать 1,0 процента.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(2 - (4-Амино-3-нитроанилино)этанол)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(2-(4-Amino-3-nitroani-lino)ethanol)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 красный № 7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Red No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24905-87-1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246-521-9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156"/>
          <w:p>
            <w:pPr>
              <w:spacing w:after="20"/>
              <w:ind w:left="20"/>
              <w:jc w:val="both"/>
            </w:pPr>
          </w:p>
          <w:bookmarkEnd w:id="1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2-Амино-6-хлор-4-нитрофенол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(2-Amino-6-chloro-4- nitrophenol)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2-Амино-6-хлор-4-нитрофенол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(2-Amino-6-chloro-4-nitrophenol)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6358-09-4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 № 228-762-1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макси-мальная концентрация, применяемая для окрашивания волос, не должна превышать 2,0 процента 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воз-никать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Красящее вещество в неокисли-тельных красках для волос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если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[бис (2-гидроксиэтил) амино]-5-нитрофенол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(2-[bis(2-Hydroxy-ethyl) amino]-5-nitrophenol)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Желтый № 4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Yellow No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59820-43-8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428-840-7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5-амино-4-гидрокси-3-(фенилазо) нафталин-2, 7 – дисульфонат (17);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 17200)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(Disodium 5-amino-4- hydroxy-3-(phenylazo) naphthalene-2,7- disul-phonate (17 ))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17200)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красный 33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(Acid Red 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3567-66-6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222-656-9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2-[(2-нитрофенил)ами-но]этанол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(2-[(2-Nitrophenyl)ami-no]ethanol)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Желтый № 2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Yellow №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4926-55-0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225-555-8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Красящее вещество в неокислитель-ных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После смешивания с окислительным реагентом, максимальная концентрация, применяемая для окрашивания волос, не должна превышать 0,75 процента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 используйте с нитрозирующими ингредиентами.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4-[(2-нитрофенил)ами-но]фенол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(4-[(2-Nitrophenyl)ami-no]phenol)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оранжевый № 1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Orange No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54381-08-7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259-132-4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Полидоканол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(Polidocanol)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Лаурет-9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(Laureth-9)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3055-99-0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221-284-4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Несмывае-мая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3,0 про-цента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Смываемая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4,0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 N1-фенил-бензол-1,4-диамин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(2-Nitro-N1-phenyl- benzene-1,4-diamine)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Красный № 1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Red No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2784-89-6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220-494-3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181"/>
          <w:p>
            <w:pPr>
              <w:spacing w:after="20"/>
              <w:ind w:left="20"/>
              <w:jc w:val="both"/>
            </w:pPr>
          </w:p>
          <w:bookmarkEnd w:id="11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может вызвать серьезные аллерги-ческие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-амино-этил)амино-4-нитробензо-ла, гидро хлорид 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(1-Methoxy-3-(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amino-ethyl)amino-4- nitroben-zene,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Желтый № 9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Yellow No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86419-69-4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415-480-1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 (в пересчете на гидрохлорид)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Хранить в контейнерах, не содержащих нитриты.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1-(4'-аминофенилазо)-2-метил-4-(бис-2-гидрокси-этил)аминобензол 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(1-(4’-Aminophenylazo)-2-methyl-4-(bis-2-hydroxy-ethyl)aminobenzene)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Желтый № 7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Yellow No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104226-21-3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146-420-6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N-(2-гидроксиэтил) -2-нитро-4-трифтор метил-анилин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(N-(2-Hydroxyethyl)- 2-nitro-4-trifluormethyl-aniline)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Желтый № 13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Yellow No 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10442-83-8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443-760-2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(а) После смешивания с окислительным реагентом, максимальная концентрация, применяемая для окрашивания волос, не должна превышать 2,5 процента 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использовать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 /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Хранить в контейнерах, не содержащих нитриты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Должно быть напечатано на этикетке: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воз-никать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инструкцию и следуйте 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ваши волосы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сыпь на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 вас чувствитель-ная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раздражение и/ или повреж-дения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2,5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Бензоламиниум, 3-[(4,5-дигидро-3-метил-5-оксо-1-фенил-1Н-пиразол-4-ил) азо]-N, N, N –триметил-хлорид 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(Benzenaminium, 3- [(4,5-dihydro-3- methyl-5-oxo-1- phenyl-1H-pyrazol- 4-yl)azo]-N,N,Ntrimethyl-, 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Желтый 57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(Basic Yellow 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68391-31-1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269-943-5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Этанол, 2,2'-[[4-[(4-амино-фенил)азо]фенил]имино] бис 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(Ethanol, 2,2’-[[4-[(4-ami-nophenyl) azo]phenyl] imino]bis-)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Дисперсный Черный 9 9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(Disperse Black 9) CAS № 20721-50-0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243-987-5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процента (в смеси в соотношении 1:1 с 2,2 '- [4 - (4 – амино-фенилазо)фе-нилимино]ди-этаноламин и лигносульфат)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9,10-Антрацен, 1,4-бис [(2,3 - дигидроксипропил) амино] - 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(9,10-Anthracenedione, 1,4-bis[(2,3- dihydroxy-propyl) amino]-)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голубой № 14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Blue No 14) CAS № 99788-75-7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421-470-7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1,4-Диаминоантрахинон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(1,4-Diaminoanthraquinone)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дисперсный фиолетовый 1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(Disperse Violet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№128-95-0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204-922-6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 дисперсного Красного 15 в диспер-сном Фиолетовом 1 в составе краски для волос должна быть &lt;1 процента (w/w).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 2 - ((4-амино-2-нитрофенил) амино) -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(Ethanol, 2-((4- amino-2-nitrophenyl)amino)-)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красный № 3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Red №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№2871-01-4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220-701-7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После смешивания с окислительным реагентом, максимальная концентрация, применяемая для волос не должна превышать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0,45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(а): На этикетке должно быть напечатано: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3,0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[7-гидрокси-8 - [(2-метоксифенил)азо]-2-нафтил]триметил-аммоний хлорид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([7-Hydroxy-8-[(2- methoxyphenyl)azo]-2-naphthyl]trimethylam-monium 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крас-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(Basic Red 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68391-30-0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269-941-4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[[4- (диметиламино) фенил] азо] -1,3-диметил-1H-имидазола хлорид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(2-[[4- (Dimethylamino) phenyl]azo]-1,3- dimethyl-1H-imidazolium 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крас-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(Basic Red 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77061-58-6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278-601-4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После смешивания с окислительным реагентом, макси-мальная концентрация, применяемая для волос, не должна превышать 0,5 про-цента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аллерги-ческие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2-амино-5-этил-, гидрохлорид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(Phenol, 2-Amino- 5-Ethyl-,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 этил-фенол HCl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(2-Amino-5- Ethylphenol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149861-22-3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волос, не должна превышать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тату-ировки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Флуоресцеина, 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', 4', 5 ', 7'-тетрабром-4,5,6,7 тетрахлор-,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динатриевая соль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 45410)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(Fluorescein, 2',4',5',7'-tetrabromo-4,5,6,7- tetrachloro-, disodium salt) (CI 45410)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крас-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(Acid Red 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18472-87-2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242-355-6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макси-мальная концентрация, применяемая для волос, не должна пре-вышать 2,0 процента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вознакать серьезные аллерги-ческие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чувствитель-ной,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0,4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(1), (2) и (3) в диспергирующем агенте (лигносульфат):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(Mixture of (1), (2) &amp; (3) in dispersing agent (lignosulphate)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Дисперсный синий 377 представляет собой смесь из трех красителей: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(Disperse Blue 377 is a mixture of three dyes):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процента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9,10-Антрахинон- 1,4-бис [(2-гидроксиэтил) амино]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(9,10-Anthracenedione-1,4-bis[(2- Hydroxyethyl)amino])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(1)1,4-бис [(2-гид-роксиэтил) амино] антра-9,10-хинон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(1,4-bis[(2-hydro-xyethyl)amino]anthra-9,10-quinone)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4471-41-4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224-743-7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9,10-Антрахинон—1-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[(2-гидроксиэтил) амино] - 4 - [(3-гидроксипропил) амино]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(9,10-Anthracenedione-1-[(2- Hydroxyethyl)amino]-4- [(3-Hydroxypropyl)amino])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1 - [(2-гидро-ксиэтил) амино] -4 - [(3- гидроксипро-пил) амино]-антра- 9,10-хинон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(1-[(2-hydroxyethyl) amino]-4-[(3-hydro-xypropyl)amino]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anthra- 9,10-quino-ne)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67674-26-4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266-865-3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9,10- Антрахинон - 1,4-бис [(3- гидроксипропил) амино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(9,10-anthracenedione-1,4-bis[(3- hydroxypropyl)amino)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1,4-бис [(3- гидроксипропил) амино] -антра- 9,10-хинон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(1,4-bis[(3- hydro-xylpropyl)amino]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anthra- 9,10-quino-ne)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67701-36-4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266-954-7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4-Аминофенол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(4-Aminophenol)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p-Аминофенол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(p-Aminophenol)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123-30-8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204-616-2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и (b) После смешивания с окислительным реагентом, максимальная концентрация, применяемая для волос, не должна превышать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(b)Продукция для окрашивания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Должно быть напечатано на этикетке: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ресниц могут возникать серьезные аллергические реакции.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чувствительная, раздраженная или поврежденная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4,5-диамино-1- (2-гидроксиэтил) -1Н-пиразол сульфат (1: 1)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(4,5-Diamino-1-(2- hydroxyethyl)-1H- pyrazole sulfate (1:1))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1-гидроксиэтил-4,5-диамино пиразола сульфат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(1-Hydroxyethyl-4,5- Diamino Pyrazole Sulfate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155601-30-2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429-300-3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волос, не должна превышать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 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Хинолин, 4- формил-1-ме-тил- соль с 4- метилбензолсульфо-кислотой (1: 1)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(Quinolinium, 4- formyl-1-methyl-, salt with 4- methyl-benzenesulfonic acid (1:1))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4-Формил-1-метил-хинолин-р-толуол-сульфонат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(4-Formyl-1-Methyl-quinolinium-p-Tolu-enesulfonate)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223398-02-5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453-790-8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максима-льная концентрация, применяемая для волос, не должна превышать 2,5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у вас есть сыпь на лице и чувствитель-ной,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Пиридин, 1-метил-4 - [(метилфенилгидразоно)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метил] -, метилсульфат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(Pyridinium, 1- methyl-4-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 methylphenylhydrazono)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methyl]-, methyl sulfate)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жел-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 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(Basic Yellow 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68259-00-7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269-503-2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максималь-ная концентрация, применяемая для волос, не должна превышать 1,0 про-цент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чувствитель-ной,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про-цент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[(4-аминофенил) азо] -1,3-диметил-1H-имида-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(2-[(4-Aminophenyl)azo]-1,3- dimethyl-1H-imida-zolium 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Оранжевый 31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(Basic Orange 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CAS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97404-02-9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306-764-4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максима-льная концентрация, применяемая для волос, не должна превышать 0,5 про-цента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чувствитель-ной,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2,6-Пиридиндиамин, 3- (3- пиридинилазо)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(2,6-Pyridinediamine, 3-(3- pyridinylazo))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2,6-Диамино-3- ((пиридин-3-ил) азо) пиридин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(2,6-Diamino-3- ((Pyridine-3-yl)azo) Pyridine)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28365-08-4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421-430-9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концентрация, применяемая для волос, не должна превышать 0,25 процентов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 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0,25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((4-амино-3- метил-фенил) (4- имино-3-метил-2,5-цикло-гексадиен-1-илиден) метил) -2- метилфе-ниламин моногидро-хлорид (CI 42520)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(4-((4-Amino-3- methyl-phenyl)(4- imino-3-methyl- 2,5-cyclohexadien-1-yli-dene)methyl)-2- methyl-phenylamine monohyd-rochloride (CI 42520))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фиолетовый 2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(Basic Violet 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3248-91-7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221-831-7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концентрация, применяемая для волос, не должна превышать 1,0 про-цент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окрашивании волос могут возникать серьезные аллергические реакции. 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0,5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2,3-Диамино-6,7-дигидро-1Н, 5Н-пиразоло [1,2-а] пиразол-1-он диметан-сульфонат 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(2,3-Diamino-6,7- dihydro-1H,5H- pyrazolo[1,2-a] Pyrazol-1-one dimethanesulfonate)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2,3-Диамино дигидропиразол пиразолона диметосульфонат 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(2,3-Diaminodi-hydropyrazolopyr-azolone Dimethosulfonate) CAS № 857035-95-1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469-500-8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волос, не должна превышать 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окрашивании волос могут возникать серьезные аллергические реакции. 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2-Амино-4,6-динитро-фенол и 2-амино-4,6-ди-нитрофенол, натриевая соль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(2-Amino-4,6-dinitrophenol and 2- amino-4,6-dinitro-phenol, sodium salt)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Пикраминовая кислота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пикромат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(Picramic Acid and Sodium Picramate)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96-91-3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831-52-7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202-544-6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212-603-8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макси-мальная концентрация применяемая для окрашивания волос не должна превышать 0,6 процента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0,6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1-Метиламино-2- нитро-5- (2,3-дигидрокси-пропилокси)-бензол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(1-Methylamino-2-nitro-5-(2,3-dihydroxy-propyloxy)-benzene)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2-Нитро-5- глице-рил метиланилин 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(2-Nitro-5-Glyceryl Methylaniline)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80062-31-3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279-383-3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 применяемая для окрашивания волос не должна превышать 0,8 процента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1-Пропанаминиум, 3 - [[9,10-дигидро-4- (метил-амино) - 9,10-диоксо-1- антраценил] амино] -N, N-диметил-N- пропил, бромистый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(1-Propanaminium, 3-[[9,10-dihydro- 4-(methyl-amino)- 9,10-dioxo-1- anthracenyl] amino]-N,N- dimethyl-N- propyl-, bromide)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 Синий 16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Blue 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502453-61-4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481-170-7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3-Амино-2-хлор- 6-метил-фенол 3-амино-4-хлор-6-метилфенол; HCl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(3-amino-2-chlor- 6-methyl-phenol 3-amino-4-chloro- 6-methylphenol HCl)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5-Амино-6-хлор-о- крезол 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5-амино-6-хлор-о- крезол;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(5-Amino-6-Chloro-o- Cresol 5-Amino-6-Chloro-o- Cresol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84540-50-1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80419-48-3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283-144-9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 применяемая для окрашивания волос не должна превышать 1,0 процент.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0,5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2,2'метиленбис [4- амино-], дигидрохлорид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(Phenol, 2,2'- methylene-ebis[4- amino-], dihydro-chloride)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2,2'-метиленбис-4- аминофенол HCl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(2,2'-Methylenebis-4- aminophenol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27311-52-0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63969-46-0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440-850-3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После смешивания с окислительным реагентом, максимальная концентрация применяемая для окрашивания волос не должна превышать 1,0 процент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Пиридин-2,6-диилдиамин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(Pyridine-2,6- diyldiamine)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2,6-диамино-пиридин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(2,6-Diamino-pyridine)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141-86-6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205-507-2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(а) и (b): После смешивания с окислительным реагентом, макси-мальная концентрация применяемая для окрашивания волос не должна превышать 0,15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окраши-вания ресниц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Только для профессионального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На этикетке должно быть напечатано: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профессионального применения.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окра-шивании ресниц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ресницы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высыпания на лице и чувствительная, раздраженная 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Избегать попадания в глаза, в случае попадания в глаза немедленно промыть.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С16- алкилтриметил-аммоний хлорид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C18- алкилтриметил-аммоний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(C16-alkyltrimethyl-ammonium chloride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C18-alkyltrimethyl-ammonium 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Цетримониум хлорид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(Cetrimonium chloride (19))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112-02-7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203-928-6 стеартримониум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(Steartrimonium chloride (19))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112-03-8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203-929-1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(а) Cмываемая продукция для волос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(а) 2,5 про-цента для отдельных концентраций или суммы отдельных концентраций цетримониум хлорида и стеартримо-ниум хлорида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использовании для других целей, а не для подавления размножения микроорганизмов, назначение ингредиента дол-жно быть указано в технических докумен-тах.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(b) Несмы-ваемая про-дукция для волос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процент для отдельных концентраций или суммы отдельных концентраций цетримониум хлорида и стеартримо-ниум хлорида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(с) Несмыва-емая продук-ция для лица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(c) 0,5 про-цента для отдельных концентраций или суммы отдельных концентраций цетримониум хлорида и стеартримо-ниум хлорида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С22- алкилтриметил-аммоний хлорид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(C22- alkyltrimethyl-ammonium 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Бегентримониум хлорид 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(Behentrimonium chloride (19))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17301-53-0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241-327-0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Смываемая продук-ция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5,0 про-центов для индивидуаль-ной концен-трации беген-тримониум хлорида или суммы отдельных концентраций цетримониум хлорида, стеартримо-ниум хлорида и бегентримо-ниум хлорида, в то же время при соблюдении соответст-вующей макси-мальной концентрации для суммы цет-римониум хлорида и стеартримо-ниум хлорида, указанной в ссылочном номере 286 настоящего приложения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для других целей, а не для подавления размножения микроорганизмов, назначение ингредиента должно быть указано в технических докумен-тах.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Несмыва-емая продукция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(b) 3,0 про-центов для индивиду-альной концентра-ции беген-тримониум хлорида или суммы отдельных концентра-ций цетри-мониум хлорида, стеартримо-ниум хлорида и бегентри-мониум хлорида, в то же время при соблю-дении соответству-ющей максималь-ной концентра-ции для суммы цет-римониум хлорида и стеартримо-ниум хлорида, указанной в ссылочном номере 286 настоящего приложения.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Несмыва-емая продукция для лица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20" w:id="12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(с) 3,0 про-центов для индивиду-альной концентра-ции беген-тримониум хлорида или суммы отдельных концент-раций цетримониум хлорида, стеартримо-ниум хлорида и бегентримо-ниум хлорида, в то же время при соблюдении соответству-ющей макси-мальной концентра-ции для суммы цетримониум хлорида и стеартримо-ниум хлорида, указанной в ссылочном номере 286 настоящего приложения</w:t>
                  </w:r>
                </w:p>
                <w:bookmarkEnd w:id="12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[(4-амино-3-метил-9,10-диоксо-1-антрил) амино] пропил-триметил-аммоний; метилсульфат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(3-[(4-amino-3-methyl-9,10-dioxo-9,10-dihydro-anthracen-1-yl)amino]-N,N,N-trimethylpropan-1-aminium, methylsulfate salt)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Голубой №17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(НС Blue №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16517-75-2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№ 605-392-2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 применяемая для окрашивания волос не должна превышать 2,0 процента 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окраши-вании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волосы,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процента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фосфорной кислоты с 4 - [(2,6-дихлор-фенил) (4-имино-3,5-диметил-2,5-циклогекса-диен-1-илден) метил] -2,6-диметиланилин (1: 1)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(Phosphoric acid compound with 4-[(2,6-dichloro- phenyl) (4-imino-3,5-dimethyl-2,5- cyclohexa-dien-1- ylidene) methyl]-2,6-dimethylaniline (1:1))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Голубой №15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(НС Blue № 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74578-10-2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277-929-5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максимальная концентрация применяемая для окрашивания волос не должна превы-шать 0,2 процента 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На этикетке должно быть напечатано: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раздражен-ной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времен-ные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2,2'-(9,10-диоксо-антрацен-l,4-диилдиимино) бис(5-метилсульфонат) 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(Disodium 2,2'-(9,10-dioxoan-thracene-l,4-diyl-diimino)bis(5-methylsulpho-nate))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зеленый 25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(Acid Green 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4403-90-1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224-546-6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4 - [(9,10-дигидро-4-гидрокси-9,10-диоксо-1-антрил) амино] толуол-3-сульфонат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(Sodium, 4-[(9,10-dihydro-4-hydroxy-9,10-di-oxo-1-anthryl)amino]toluene-3-sulphonate)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фиолетовый 43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(Acid Violet 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4430-18-6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224-618-7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1,4-Бензолдиамин, 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(метоксиметил)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1,4-бензолдиамин,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(метоксиметил) -,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(1,4-Benzenediamine,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2-(methoxymethyl)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1,4-Benzenediamine,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2-(methoxymethyl)-, sulfate)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2-Метоксиметил-п-фенилендиамин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2-метоксиметил-п-фенилендиамин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2-(Methoxymethyl-p-Phenylenediamine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2-Methoxymethyl-p-Phenylenediamine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337906-36-2,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337906-37-3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679-526-3,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638-749-6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окислительных красках для волос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После смешивания с окислительным реагентом, максимальная концентрация применяемая для окрашивания волос и ресниц не должна превышать 1,8 процента (в пересчете на свободное основание)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 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или чувстви-тельная, раздраженная 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окраши-вания ресниц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На этикетке должно быть напечатано: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 продукция может вызывать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 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окрашивайте ресницы,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 вас высыпания на лице или чувствительная, раздраженная или поврежденная кожа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 или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ранее вы испытали реакцию на временные татуировки "черной хной".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профес-сионального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попадания в глаза, в случае попадания в глаза немедленно промыть.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1-N-Метилморфолиний пропиламино 4-гидрокси- антрахинон метилсульфат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(1-N-Methylmorpholinium-propylamino-4-hydroxy-anthraquinone, methyl sulfate)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Гидроксиантрахи-нон аминопропил-метил морфолиний метасульфат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(Hydroxyanthra-quinone-aminopropyl Methyl Morpholi-nium Methosulfate)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38866-20-5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254-161-9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ингредиентами.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 2,2 '- [[3- метил-4 - [(E) - (4 нитрофенил) азо] фенил] имино] бис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(Ethanol, 2,2'-[[3- methyl-4-[(E)-(4- nitrophenyl)azo] phenyl]imino]bis-)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Дисперсный Красный 17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(Disperse Red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3179-89-3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221-665-5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(а)Красящее вещество в окислительных красках для волос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После смешивания с окислительным реагентом, максима-льная концентрация применяемая для окрашивания волос не должна превышать 2,0 процента 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 и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нитро-заминов: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4-Амино-5-гидрокси-3- (4-нитрофенилазо) -6- (фенилазо) -2,7-нафталиндисульфоновая кислота, динатриевая соль 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(4-Amino-5-hydroxy-3-(4-nitrophenylazo)-6-(phenyl-azo)-2,7-naphthalenedi-sulfonic acid, disodium salt)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Черный 1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(Acid Black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1064-48-8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213-903-1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Динатрия 3-гидрокси-4 - [(E) - (4-метил-2-сульфо-натофенил) диазенил] -2-нафтоат 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3-hydroxy-4-[(E)-(4-methyl-2-sulfonato-phenyl)diazenyl]-2-naph-thoate)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 Красный 57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(Pigment Red 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5858-81-1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227-497-9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(2-этоксиэтокси) этанол моноэтиловый эфир диэтиленгликоля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(2-(2-ethoxyethoxy)ethanol Diethylene Glycol Monoethyl Ether (DEGEE))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Этоксидигликоль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(Ethoxydiglycol)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111-90-0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203-919-7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Окисли-тельные краски для волос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7 процен-тов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(а) до (e) Содержание примеси этиленгликоля в этоксидигликоле должно быть ≤ 0,1%.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следует использовать в продукции вокруг глаз и для полости 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Неокисли-тельные краски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5 процен-тов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(c) Смываемая продукция кроме красок для волос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10 процен-тов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 Другая косметическая продукция, не в виде спрея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2,6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Следующая продукция в виде спрея: духи, парфю-мерные воды, лаки для волос, антиперспи-ранты и дезодоранты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2,6 про-цента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[2- [4 - [(E) -2- [4- [бис (2-гидроксиэтил) амино-фенил] винил] пиридин-1-иум] бутаноил] амино-этил]ди-сульфанил ди-хлорид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(Di[2-[4-[(E)-2-[4- [bis(2-hydroxyethyl)aminophenyl]vinyl]pyridin-1-ium] butanoyl]aminoethyl] di-sulfanyl dichloride)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 Красный № 17 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Red No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1449471-67-3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 /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[2- [4 - [(Е) -2- [2,4,5-триметоксифенил] винил] пиридинин-1-иум] бутано-ил] аминоэтил] дисуль-фанил дихлорид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(Di[2-[4-[(E)-2- [2,4,5-trimethoxyphenyl]vinyl] pyridinin-1-ium] butanoyl] aminoethyl]disulfanyl dichloride)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Желтый № 17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 Yellow No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1450801-55-4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337"/>
          <w:p>
            <w:pPr>
              <w:spacing w:after="20"/>
              <w:ind w:left="20"/>
              <w:jc w:val="both"/>
            </w:pPr>
          </w:p>
          <w:bookmarkEnd w:id="13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окрашивания может вызвать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раздражен-ной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ранее вы испытали реакцию на времен-.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1H-пиразол-4,5- диамин, 1- гексил-, сульфат (2: 1)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(1H-Pyrazole-4,5- diamine, 1- hexyl-, sulfate (2:1))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1-гексил 4,5-ди-амино пиразола сульфат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(1-Hexyl 4,5- Di-amino Pyrazole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1361000-03-4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концентрация, применяемая для окрашивания волос, не должна превышать 1,0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окрашивания может вызвать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раздражен-ной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времен-ные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4-гидрокси-2,5,6-триами-нопиримидин сульфат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(4-Hydroxy-2,5,6- triaminopyrimidine sulfate)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2,5,6-триамино- 4-пиримидинола сульфат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(2,5,6-Triamino- 4-Pyrimidinol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1603-02-7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216-500-9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с окислительным реагентом, максимальная концентрация применяемая для окрашивания волос не должна превышать 0,5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раздражен-ной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времен-ные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[(3-аминопиразоло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[1,5-а]пиридин-2-ил)окси] этанол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(2-[(3-Aminopyrazolo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[1,5-a]pyridin-2-yl)oxy] ethanol hydrochloride)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Гидроксиэтокси 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аминопиразоло-пиридин НСl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(Hydroxyethoxy Aminopyrazolo-pyridine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1079221-49-0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695-745-7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с окислительным реагентом, максимальная концентрация применяемая для окрашивания волос не должна превышать 2,0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раздражен-ной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времен-ные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3-амино- 2,6-диметил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(Phenol, 3-amino- 2,6-dimethyl)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3-Амино-2,6-ди-метилфенол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(3-Amino-2,6- Dimethylphenol)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6994-64-5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230-268-6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смешивания с окислительным реагентом, максимальная концентрация применяемая для окрашивания волос не должна превышать 2,0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краски и окислителя в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окрашивания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раздражен-ной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времен-ные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2-Нафтиламин, 8 - [(4-ами-но-3-нитрофенил) азо] -7-гидрокси-N, N, N-триме-тил, хлорид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(2-Naphthalenaminium, 8-[(4- amino-3-nitrophenyl) azo]-7-hydroxy-N,N,N-trimethyl-, 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коричневый 17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(Basic Brown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68391-32-2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269-944-0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3-амино-7- (диметиламино) -2- метоксифеноксазин -5-иум хлорид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(3-Amino-7-(dimethyl-amino)-2- methoxyphe-noxazin-5-ium 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си-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(Basic Blue 124)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67846-56-4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267-370-5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неокислитель-ных красках для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используйте с нитрозирующими ингредиентами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 /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Хранить в контейнерах, не содержащих нитриты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1355"/>
          <w:p>
            <w:pPr>
              <w:spacing w:after="20"/>
              <w:ind w:left="20"/>
              <w:jc w:val="both"/>
            </w:pPr>
          </w:p>
          <w:bookmarkEnd w:id="13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окрашивания может вызвать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 чувстви-тельной, раздраженной и поврежденной кожи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времен-ные татуировки "черной хной"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Арахисовое масло, экстракты и производные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(Peanut oil, extracts and derivatives)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Arachis Hypogaea (арахиса)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(Arachis Hypogaea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232-296-4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плодовой оболочки Arachis Hypogaea (арахиса) (Hypogaea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Arachis Hypogaea Seedcoat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232-296-4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Arachis Hypogaea (арахисовая)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(Arachis Hypogaea Flour)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232-296-4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концентрация белков арахиса: 0,5 ppm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Arachis Hypogaea (арахиса)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(Arachis Hypogaea Fruit Extract)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232-296-4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побегов Arachis Hypogaea (арахиса)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(Arachis Hypogaea Sprout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Гидргенизированное арахисовое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(Hydrogenated Peanut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68425-36-5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270-350-9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Арахисовая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Peanut Acid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91051-35-3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293-087-1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Глицериды арахиса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(Peanut Glycerides)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91744-77-3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294-643-6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ПЭГ-6 эфиры арахисового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(Peanut Oil PEG-6 Esters)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68440-49-3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Арахисамид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(Peanutamide MEA)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93572-05-5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297-433-2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Арахисамид MIPA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(Peanutamide MIPA)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Арахинат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Potassium Peanutate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61789-56-8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263-069-8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Натрий-арахисоамфоацетат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Peanutamphoacetate)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Арахинат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Peanutate)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61789-57-9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263-070-3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Сульфатированное арахисовое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(Sulfated Peanut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73138-79-1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277-298-6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Гидролизованный протеин пшеницы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(Hydrolyzed wheat protein)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Гидролизованный протеин пшеницы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(Hydrolyzed wheat protein)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94350-06-8/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222400-28-4/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70084-87-6/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100209-50-5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305-225-0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309-358-5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значение молекулярной массы пептидов в гидролизатах: 3,5 кДа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цветов Tagetes minuta (бархатцев мелких) 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цветов Tagetes minuta (бархатцев мелких)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(Tagetes minuta flower extract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Tagetes minuta flower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цветов Tagetes minuta (бархатцев мелких)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(Tagetes minuta flower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цветов Tagetes minuta (бархатцев мелких)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(Tagetes minuta flower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91770-75-1; 91770-75-1/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8016-84-0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294-862-7;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294-862-7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Несмыва-емая продукция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Смываемая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0,01 про-цента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0,1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(a) и (b): Содержание альфа-тертиенила (терти-офена) в экстракте/масле ≤ 0,35 процентов.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(а): Не исполь-зовать в солнцеза-щитной продукции и продукции, предназ-наченной для защиты от естественного / искусственного ультрафиолетового излучения.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(a) и (b): в случае совместного использования с экстрактом (маслом) бархатцев мелкоцветных (Tagetes patula) (ссылочный номер 309 настоящего приложения),общее суммарное содержание экстракта (масла) бархатцев (Tagetes) в готовой к использованию продукции не должно превышать предель-ные концентрации, указанные в графе 5 данной таблицы.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цветов Tagetes patula (бархатцев мелкоцветных) 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цветов Tagetes patula (бархатцев мелкоцветных)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(Tagetes patula flower extract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patula flower oil)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цветов Tagetes patula (бархатцев мелкоцветных)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(Tagetes patula flower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цветов Tagetes patula (бархатцев мелкоцветных)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(Tagetes patula flower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91722-29-1;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91722-29-1/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8016-84-0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294-431-3;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294-431-3/-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Несмыва-емая продукция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Смываемая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(a) и (b): Содержание альфа-тертиенила (терти-офена) в экстракте / масле ≤ 0,35 процентов.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(a): Не исполь-зовать в солнце-защитной продукции и продукции, предназ-наченной для защиты от естественного / искусственного ультрафиолетового излучения.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(a) и (b): в случае совместного использования с экстрактом (маслом) бархатцев мелких (Tagetes minuta) (ссылочный номер 308 настоящего приложения), общее суммарное содержание экстракта (масла) бархатцев (Tagetes) в готовой к использованию продукции не должно превышать предель-ные концентрации, указанные в графе 5 данной таблицы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1-(4-Хлорфенокси)-1- (имидазол-1-ил) -3,3-диметилбутан-2-он (22)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(1-(4-Chlorophenoxy)-1-(imidazol-1-yl)-3,3- dimethylbutan-2-one)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Климбазол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(Climbazole)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38083-17-9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№ 253-775-4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Смываемые шампуни против перхоти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процента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для других целей, а не для подавления размножения микроорганизмов, назначение ингредиента должно быть указано в технических документах.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 (2,4,6-триметилбензоил) фосфиноксид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(Diphenyl(2,4,6- trimethylbenzoyl) phosphine oxide)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Триметилбензоил дифенилфосфино-ксид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(Trimethylbenzoyl diphenylphosphine 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75980-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№ 278-355-8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системы для ногтей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профес-сионального применения;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исключить контакт с кожей;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в соот-ветствии с инструкцией.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2-Фуральдегид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(2-Furaldehyde)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Фурфурол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(Furfural)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№98-01-1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№202-627-7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2-гидроксиэтилметакрилат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 Hydroxyethyl Methacrylate)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HEMA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868-77-9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212-782-2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ногтей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применения.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аллергическую реакцию.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11,14-Диокса-2,9-диазагептадец-16-еновая кислота, 4,4,6,16-тетраметил-10,15-диоксо, 2 - [(2-метил-1-оксо-2-пропенил)окси] этиловый эфир 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(11,14-Dioxa-2,9-diazaheptadec-16-enoic Acid,4,4,6,16-tetramethyl-10,15-dioxo, 2-[(2-metyl-1-oxo-2-propenyl)oxy]ethyl ester)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Ди-HЕМА триметилгексил дикарбамат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(DI-HEMA trimethyl-hexyl dicarbamate)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41137-60-4/ 72869-86-4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255-239-5/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276-957-5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для ногтей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профессиональное применение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профессионального применения.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аллергическую реакцию.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(3-аминопиразоло [1,5-A]пиридин-2-ил) -1,1-диметилпиперазин-1-ий хлорид гидрохлорид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(4-(3-aminopyrazolo[1,5-A]pyridin-2-yl)-1,1- dimethylpiperazin- 1-ium chloride hydrochloride)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Диметилпипера-зиния аминопиразо-лопиридин HCl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(Dimethylpipera-zinium Aminopyrazolopyri-dine HCl)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1256553- 33-9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813-255-5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 применяемая для окрашивания волос не должна превышать 2 процента (в пересчете на свободное основание)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или чувстви-тельная, раздраженная 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(3 - ((4-Аминофенил) амино) пропил) -3-метил-1H-имидазол-3-ий хлорид гидрохлорид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(1-(3-((4-Aminophe-nyl)amino)propyl)-3-methyl-1H- imidazol-3-ium chloride hydrochloride)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Метилимидазолийпропил р-фенилендиамин HCl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(Methylimidazoliumpropyl p-phenylene-diamine HCl)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220158-86-1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окислительных красках для волос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смешивания с окислительным реагентом, максимальная концентрация применяемая для окрашивания волос не должна превышать 2 процента (в перес-чете на свободное основание)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этикетке должно быть напечатано: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или чувстви-тельная, раздраженная 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 [2 - [(E) -2- [4- [бис (2-гидроксиэтил) аминофе-нил] винил] пиридин-1-ий] этил] дисульфид диметан-сульфонат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(Di-[2-[(E)-2-[4-[bis (2-hydroxyethyl) aminophenyl] vinyl]pyridin-1- ium]-ethyl]disulphide dimethanesulfonate)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Оранжевый № 6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 Orange №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1449653- 83-1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метансульфонатов, 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частности этилметансульфоната, должны отсутствовать.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[(2-гидрокси-1-нафтил) азо] бензолсульфонат натрия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4-[(2- hydroxy-1- naphthyl)azo]benzene sulfonate)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Оранжевый 7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(Acid Orange 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633-96-5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211-199-0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4,4'- (4,5,6,7-тетра-бром-1,1-диоксидо-3H-2,1-бензоксатиол-3-илиден) бис [2,6-дибром-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(Phenol, 4,4'- (4,5,6,7-tetrabromo-1,1-dioxido-3H-2,1-benzoxathiol-3-ylidene)bis[2,6- dibromo-)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Тетрабромфенол синий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(Tetrabromophenol Blue)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4430-25-5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224-622-9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Красящее вещество в окислитель-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Красящее вещество в неокислитель-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про-цента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После смешивания с окислительным реагентом, максимальная концентрация применяемая для окрашивания волос не должна превышать 0,2 процента (в перес-чете на свободное основание)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На этикетке должно быть напечатано: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краски и окислителя в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окрашивании волос могут возникать серьезные аллергические реакции.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Прочитайте инструкции и следуйте им. Данная продукция не предназначена для использования лицами моложе 16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татуировки "черная хна" могут увеличить риск аллергии.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окрашивайте волосы если: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 вас есть сыпь на лице или чувстви-тельная, раздраженная и поврежденная кожа головы,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 когда-либо испытывали какую-либо реакцию после окрашивания волос,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вы испытали реакцию на временные татуировки "черной хной".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Индигофера красильная, высушенные и измельченные листья Индигофера красильной L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(Indigofera tinctoria, dried and pulverised leaves of Indigofera tinctoria 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 Индигофера красильной; 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листьев Индигофера красильной; экстракт листьев Индигофера красильной; экстракт Индигофера красильной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(Indigofera tinctoria leaf Indigofera tinctoria leaf powder Indigofera tinctoria leaf extract Indigofera tinctoria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84775-63-3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283-892-6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Красящее вещество в неокислитель-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красках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титана в виде порошка, содержащий 1% или более частиц с аэродинамическим диаметром ≤ 10 мкм. 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(Titanium dioxide in powder form containing 1 % or more of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particles with aerodynamic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diameter ≤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(Titanium Dioxide)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13463-67-7/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1317-70-0/1317-80-2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236-675-5/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215-280-1/215-282-2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Продукция для лица в виде рассыпчатой пудры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Аэрозольные спреи для 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(с) Другая 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25 процентов;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(b) 1,4 процента для общего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1,1 процента для профес-сионального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(b) Только в виде пигмента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 Не использовать в формах, которые могут привести к воздействию на легкие конечного потребителя при вдыхании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1,3-дигидрокси-2-пропанон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1,3-Dihydroxy- 2-propanone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Дигидроксиацетон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Dihydroxyacetone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96-26-4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202-494-5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Красящее вещество в неокислительных красках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Продукция для автозагара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6,25 процентов;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10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421"/>
    <w:bookmarkStart w:name="z403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Данные вещества могут использоваться отдельно или в смеси при условии, что сумма отношений содержания каждого из них в парфюмерно-косметической продукции к максимально разрешенному значению не превышает 1.</w:t>
      </w:r>
    </w:p>
    <w:bookmarkEnd w:id="1422"/>
    <w:bookmarkStart w:name="z403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</w:t>
      </w:r>
    </w:p>
    <w:bookmarkEnd w:id="1423"/>
    <w:bookmarkStart w:name="z403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</w:t>
      </w:r>
    </w:p>
    <w:bookmarkEnd w:id="1424"/>
    <w:bookmarkStart w:name="z404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Концентрация гидроксидов натрия, калия или лития выражается в пересчете на гидроксид натрия. При использовании смесей гидроксидов сумма не должна превышать значения, указанного в графе 5 данной таблицы. </w:t>
      </w:r>
    </w:p>
    <w:bookmarkEnd w:id="1425"/>
    <w:bookmarkStart w:name="z404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Количество гидроксидов натрия, калия или лития выражается в пересчете на гидроксид натрия. При использовании смеси гидроксидов их суммарная концентрация не должна превышать значения, указанного в графе 5 данной таблицы.</w:t>
      </w:r>
    </w:p>
    <w:bookmarkEnd w:id="1426"/>
    <w:bookmarkStart w:name="z404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Как консервант, см. ссылочный номер 34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парфюмерно-косметической продукции" (ТР ТС 009/2011), принятому Решением Комиссии Таможенного союза от 23 сентября 2011 г. № 799 (далее – технический регламент).</w:t>
      </w:r>
    </w:p>
    <w:bookmarkEnd w:id="1427"/>
    <w:bookmarkStart w:name="z404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Как консервант, см. ссылочный номер 43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28"/>
    <w:bookmarkStart w:name="z404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Как консервант, см. ссылочный номер 54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29"/>
    <w:bookmarkStart w:name="z404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Как консервант, см. ссылочный номер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30"/>
    <w:bookmarkStart w:name="z404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Только для продукции, которая может использоваться для детей до 3 лет.</w:t>
      </w:r>
    </w:p>
    <w:bookmarkEnd w:id="1431"/>
    <w:bookmarkStart w:name="z404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Как консервант, см. ссылочный номер 9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32"/>
    <w:bookmarkStart w:name="z404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Как консервант, см. ссылочный номер 23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33"/>
    <w:bookmarkStart w:name="z404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Как консервант, см. ссылочный номер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34"/>
    <w:bookmarkStart w:name="z405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</w:t>
      </w:r>
    </w:p>
    <w:bookmarkEnd w:id="1435"/>
    <w:bookmarkStart w:name="z405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Это ограничение применяется к веществу, а не к готовой косметической продукции.</w:t>
      </w:r>
    </w:p>
    <w:bookmarkEnd w:id="1436"/>
    <w:bookmarkStart w:name="z405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Сумма этих веществ, используемых в смеси, не должна превышать значения, указанного как "максимальная концентрация в готовой к использованию продукции".</w:t>
      </w:r>
    </w:p>
    <w:bookmarkEnd w:id="1437"/>
    <w:bookmarkStart w:name="z405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Свободное основание и соли данного вещества для окрашивания волос, если это не запрещено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регламенту, разрешается использовать.</w:t>
      </w:r>
    </w:p>
    <w:bookmarkEnd w:id="1438"/>
    <w:bookmarkStart w:name="z405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Как консервант, см. ссылочный номер 58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39"/>
    <w:bookmarkStart w:name="z405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Как консервант, см. ссылочный номер 44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 </w:t>
      </w:r>
    </w:p>
    <w:bookmarkEnd w:id="1440"/>
    <w:bookmarkStart w:name="z405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Для других видов применения гидроксида калия, см ссылочный номер 15d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41"/>
    <w:bookmarkStart w:name="z405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Для других видов применения гидроксида калия, см ссылочный номер 15а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42"/>
    <w:bookmarkStart w:name="z405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Как консервант см. ссылочный номер 32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43"/>
    <w:bookmarkStart w:name="z405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Максимально допустимая концентрация фтора в средствах гигиены полости рта указывается в пересчете на молярную массу фтора в процентах, или мг/кг, или ppm.".</w:t>
      </w:r>
    </w:p>
    <w:bookmarkEnd w:id="1444"/>
    <w:bookmarkStart w:name="z406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1445"/>
    <w:bookmarkStart w:name="z406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34 изложить в следующей редакции: </w:t>
      </w:r>
    </w:p>
    <w:bookmarkEnd w:id="1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7-гидрокси-8-(фенилазо)нафта-лин1,3-дисульфонат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(Disodium 7-hydroxy-8-(phenylazo)naphthalene-1,3-disulphonate)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 в продукции, предназна-ченной для слизистых оболочек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51 изложить в следующей редакции: </w:t>
      </w:r>
    </w:p>
    <w:bookmarkEnd w:id="1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l-(4-(фенилазо)фе-нилазо)-2-нафтол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(l-(4-(Phenylazo) phenylazo)-2-naphthol)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 в продукции, предназна-ченной для слизистых оболочек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чистоты: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анилин ≤ 0,2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2-нафтол ≤ 0,2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4-аминоазо-бензин ≤ 0,1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1-(фенилазо)-2-нафтол ≤3 процента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1-[2-(фенилазо) фенилазо]-2-нафталинол ≤2 процента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143 изложить в следующей редакции: </w:t>
      </w:r>
    </w:p>
    <w:bookmarkEnd w:id="1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титана(1)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(Titanium dioxide)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Диоксид титана в виде порошка, содержащего 1% или более частиц с аэродинамическим диаметром ≤ 10 мкм, для использования в соответствии с пунктом 321 приложения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1453"/>
    <w:bookmarkStart w:name="z407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3 изложить в следующей редакции: </w:t>
      </w:r>
    </w:p>
    <w:bookmarkEnd w:id="1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Салициловая кислота и ее соли (1) 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(Salicylic acid and its salts)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кислота, (Salicylic acid)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69-72-7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200-712-3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 (кислота)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исполь-зовать в средствах для детей в возрасте до 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исполь-зовать в средствах гигиены полости 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исполь-зовать: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формах, которые могут привести к воздействию на легкие конечного потребителя при вдыхании.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использовать для детей в возрасте до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Салицилат кальция, салицилат магния, MEA-салицилат, салицилат натрия, 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салицилат калия,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ТЕА-салицилат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salicylate, magnesium salicylate, MEA-salicylate, sodium salicylate, potassium salicylate, TEA-salicylate)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824-35-1 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18917-89-0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59866-70-5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54-21-7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578-36-9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2174-16-5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212-525-4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242-669-3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261-963-2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200-198-0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209-421-6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218-531-3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 (кислота)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исполь-зовать в средствах для детей в возрасте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лет, за исключени-ем шампуней.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использовать для детей в возрасте до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 (12)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5 изложить в следующей редакции: </w:t>
      </w:r>
    </w:p>
    <w:bookmarkEnd w:id="1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позиции 7 и 8 изложить в следующей редакции: </w:t>
      </w:r>
    </w:p>
    <w:bookmarkEnd w:id="1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Бифенил-2-ол 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(Biphenyl-2-ol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о-фенилфе-нол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(o-Phenyl-phenol)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90-43-7 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201-993-5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Смываемая продукция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0,2 процента в пересчете на фенол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 контакта с глазами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Несмываемая продукция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0,15 про-цента в пере-счете на фенол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позицию 28 изложить в следующей редакции: 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Полигексаметилен бигуанид гидро-хлорид 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(Polyhexamethylene biguanide hydro-chloride)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Полиамино-пропил бигуанид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(Polyamino-propyl biguanide)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32289-58-0, 27083-27-8, 28757-47-3, 133029-32-0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608-723-9 608-042-7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использо-вать в фор-мах, которые могут привес-ти к воздей-ствию на лег-кие конечного потребителя при вдыхании.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9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позиции 31 и 32 изложить в следующей редакции: </w:t>
      </w:r>
    </w:p>
    <w:bookmarkEnd w:id="1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1-(4-Хлорфенокси) -1- (имидазол-1-ил) -3,3-диметилбутан-2-он (19)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(1-(4-(Chloropheno-xy-1-(imidazol-1-yl)-3,3- dimethylbutan-2-one)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Климбазол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(Climbazole)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38083-17-9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253-775-4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Лосьоны для волос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0,2 процента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(б) Кремы для лица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0,2 процента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(c) Продукция по уходу за ногами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(c) 0,2 процента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 Смывае-мый шампунь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 0,5 процента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позиции 40 и 41 изложить в следующей редакции: </w:t>
      </w:r>
    </w:p>
    <w:bookmarkEnd w:id="1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Перемещено или удалено 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позицию 49 изложить в следующей редакции: </w:t>
      </w:r>
    </w:p>
    <w:bookmarkEnd w:id="1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5-Этил-3,7-диокса-1-аза-бицикло-[3.3.0]-октан 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(5-Ethyl-3,7-dioxa-1-azabicyclo[3.3.0] octane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7-Этил-бицикло-оксазолидин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(7-Ethyl-bicyclo-oxazolidine)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7747-35-5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231-810-4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использо-вать в сред-ствах гигиены полости рта и в продукции, предназна-ченной для слизистых оболочек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1485"/>
          <w:p>
            <w:pPr>
              <w:spacing w:after="20"/>
              <w:ind w:left="20"/>
              <w:jc w:val="both"/>
            </w:pP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позицию 51 изложить в следующей редакции: </w:t>
      </w:r>
    </w:p>
    <w:bookmarkEnd w:id="1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Гидросиметиламиноацетат натрия 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(Sodium hydroxymethylamino acetate))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Гидокси-метилгли-цинат натрия 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Hydroxyme-thylglycinate)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70161-44-3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274-357-8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использо-вать, если макси-мальная теорети-ческая концент-рация выделяе-мого формаль-дегида в составе, размещен-ном на рынке, независи-мо от источника, составляет ≥ 0,1 процента.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сноски 15 и 16 изложить в следующей редакции:</w:t>
      </w:r>
    </w:p>
    <w:bookmarkEnd w:id="1489"/>
    <w:bookmarkStart w:name="z412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 При другом использовании (не в качестве консерванта) – см. пункт 287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</w:t>
      </w:r>
    </w:p>
    <w:bookmarkEnd w:id="1490"/>
    <w:bookmarkStart w:name="z412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При другом использовании (не в качестве консерванта) – см. пункт 288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регламенту.";</w:t>
      </w:r>
    </w:p>
    <w:bookmarkEnd w:id="1491"/>
    <w:bookmarkStart w:name="z412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дополнить сноской 19 следующего содержания:</w:t>
      </w:r>
    </w:p>
    <w:bookmarkEnd w:id="1492"/>
    <w:bookmarkStart w:name="z413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 При другом использовании (не в качестве консерванта) – см. пункт 310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регламенту.";</w:t>
      </w:r>
    </w:p>
    <w:bookmarkEnd w:id="1493"/>
    <w:bookmarkStart w:name="z413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пункт 2 примечаний изложить в следующей редакции:</w:t>
      </w:r>
    </w:p>
    <w:bookmarkEnd w:id="1494"/>
    <w:bookmarkStart w:name="z413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Парфюмерно-косметическая продукция, содержащая вещества, приведенные в настоящем перечне, выделяющие формальдегид, должна содержать предупредительную надпись: "Содержит формальдегид", если содержание в ней формальдегида превышает 0,05 процента.";</w:t>
      </w:r>
    </w:p>
    <w:bookmarkEnd w:id="1495"/>
    <w:bookmarkStart w:name="z413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дополнить позицией 60 следующего содержания:</w:t>
      </w:r>
    </w:p>
    <w:bookmarkEnd w:id="1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(3-этокси-4-гидроксифенил) бутан-2-он</w:t>
            </w:r>
          </w:p>
          <w:bookmarkEnd w:id="1497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35" w:id="1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(4-(3-ethoxy-4-hyd-</w:t>
                  </w:r>
                </w:p>
                <w:bookmarkEnd w:id="1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roxyphenyl)bu-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tan-2-one)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CB41273119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Гидрокси-этоксифенил бутанон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(Hydroxy-ethoxyphenyl Butanone) CAS № 569646-79-3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933-435-8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процента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1500"/>
    <w:bookmarkStart w:name="z414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27, 27а, 28 изложить в следующей редакции:</w:t>
      </w:r>
    </w:p>
    <w:bookmarkEnd w:id="1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 (2)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(Titanium dioxide)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(Titanium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Dioxide)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13463-67-7/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1317-70-0/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1317-80-2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236-675-5/ 205-280-1/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215-282-2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 (4)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 в виде порошка, содержащий 1% или более частиц с аэродинами-ческим диаметром ≤ 10 мкм, должен использоваться в соответствии с пунктом 321 Приложением 2. Для вида продукции, обозначенной буквой (c) графа (4) пункт 321 Приложения 2, применяется максимальная концентрация в готовой к использованию продукции, указанной в графе (5) этой позиции.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 (2)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(Titanium dioxide)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(Titanium Dioxide)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(nano)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13463-67-7/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1317-70-0/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1317-80-2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236-675-5/ 215-280-1/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215-282-2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 (4)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использовать в формах, которые могут привести к воздействию на легкие конечного потребителя при вдыхании. Допускаются только наноматериалы, имеющие следующие характеристики: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чистота ≥ 99 процентов,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рутила или рутила с содержанием анатаза до 5 процентов, со сферической, игольчатой или ланцетной кристалической структурой и формой кластеров,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средний размер частиц, если исходить из классификации по размерам, ≥ 30 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соотношение сторон от 1 до 4,5, а объемная удельная поверхность ≤ 460 м2 / см3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покрытый оксидом кремния, гидратированным диоксидом кремния, оксидом алюминия, гидроксидом алюминия, алюминия стеаратом, стеариновой кислотой, триметокси-каприлил-силаном, глицерином, диметикон, гидродиме-тиконом, симетиконом;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покрытый одной из следующих смесей: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диоксид кремния в максимальной концентрации 16 процентов и цетил фосфат в максимальной концентрации 6 процентов,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оксид алюминия в максимальной концентрации 7 процентов и диоксид марганца в максимальной концентрации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процента (не для использования в продукциидля губ),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оксид алюминия в максимальной концентрации 3 процента и триэток-сикапри-лилсилан в максимальной концентрации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процентов,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фотоката-литическая активность ≤ 10 процентов по сравнению с соответ-ствующим непокрытым или нелегированным эталоном,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нано-частицы фотостабильны в конечной рецептуре.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Косметическая продукция, предназначен-ная для нане-сения на кожу лица, содержащая диоксид титана (нано), покрытый смесью оксида алюминия и диоксида марганца, должна содержать предупреж-дение: избе-гать контакта с губами или не наносить на губы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кислота, 2-[-4-(диэтиламино)-2-гидрок-сибензоил]-, гексиловый эфир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(Benzoic acid, 2-[4-(diethyl-amino)-2-hydroxybenzoyl]-, hexylester)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Диэтиламино-гидроксибензоил гексил бензоат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(Diethylamino Hydroxybenzoyl Hexyl Benzoate)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302776-68-7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443-860-6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процентов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сноску 2 изложить в следующей редакции:</w:t>
      </w:r>
    </w:p>
    <w:bookmarkEnd w:id="1514"/>
    <w:bookmarkStart w:name="z417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При другом использовании (в качестве красителя) - см. пункт 143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регламенту.";</w:t>
      </w:r>
    </w:p>
    <w:bookmarkEnd w:id="1515"/>
    <w:bookmarkStart w:name="z417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позициями 31 и 32 следующего содержания:</w:t>
      </w:r>
    </w:p>
    <w:bookmarkEnd w:id="1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'- (1,4-Фенилен)бис(5,6-дифенил-1,2,4-триазин)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(3,3′-(1,4-Phenylene)bis(5,6-diphenyl- 1,2,4-triazine))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 бис-дифенил-триазин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(Phenylene Bis-Diphenyltriazine)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55514-22-2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700-823-1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про-центов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использовать в формах, которые могут привести к воздействию на легкие конечного потребителя при вдыхании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 (2Z)-2-циано-2- [3-(3-метоксипропиламино) циклогекс-2-ен-1-илиден] ацетат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(2-ethoxyethyl (2Z)-2-cyano-2-[3-(3-methoxypropylamino) cyclohex-2-en-1-ylidene] acetate)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Метокси-пропил-амино циклогек-сенилиден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Этоксиэтил-цианоацетат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(Methoxy-propylamino Cyclo-hexenylidene Ethoxyethyl-cyanoacetate)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1419401-88-9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700-860-3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про-цента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использовать в формах, которые могут привести к воздействию на легкие конечного потребителя при вдыхании.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используйте с нитрозирующими ингредиентами.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Максимальное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нитрозаминов: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Хранить в контейнерах, не содержащих нитриты.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примечанием следующего содержания: </w:t>
      </w:r>
    </w:p>
    <w:bookmarkEnd w:id="1522"/>
    <w:bookmarkStart w:name="z418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Терминология, применяемая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регламенту:</w:t>
      </w:r>
    </w:p>
    <w:bookmarkEnd w:id="1523"/>
    <w:bookmarkStart w:name="z418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"смываемая продукция" – парфюмерно-косметическая продукция, которая удаляется после применения на коже, волосах или слизистых оболочках;</w:t>
      </w:r>
    </w:p>
    <w:bookmarkEnd w:id="1524"/>
    <w:bookmarkStart w:name="z418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"несмываемая продукция" – парфюмерно-косметическая продукция, которая предназначена для длительного контакта с кожей, волосами или слизистыми оболочками;</w:t>
      </w:r>
    </w:p>
    <w:bookmarkEnd w:id="1525"/>
    <w:bookmarkStart w:name="z418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"продукция для волос" – парфюмерно-косметическая продукция, которая предназначена для нанесения на волосы головы или лица, исключая ресницы;</w:t>
      </w:r>
    </w:p>
    <w:bookmarkEnd w:id="1526"/>
    <w:bookmarkStart w:name="z418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"продукция для ухода кожей" – парфюмерно-косметическая продукция, которая предназначена для нанесения на кожу;</w:t>
      </w:r>
    </w:p>
    <w:bookmarkEnd w:id="1527"/>
    <w:bookmarkStart w:name="z419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(е) "продукция для губ" – парфюмерно-косметическая продукция, которая предназначена для нанесения на губы;</w:t>
      </w:r>
    </w:p>
    <w:bookmarkEnd w:id="1528"/>
    <w:bookmarkStart w:name="z419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"продукция для лица" – парфюмерно-косметическая продукция, каторая предназначена для нанесения на кожу лица;</w:t>
      </w:r>
    </w:p>
    <w:bookmarkEnd w:id="1529"/>
    <w:bookmarkStart w:name="z419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"продукция для ногтей" – парфюмерно-косметическая продукция, которая предназначена для нанесения на ногти;</w:t>
      </w:r>
    </w:p>
    <w:bookmarkEnd w:id="1530"/>
    <w:bookmarkStart w:name="z419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"средство гигиены полости рта" – парфюмерно-косметическая продукция, которая предназначена для нанесения на зубы или слизистую оболочку полости рта;</w:t>
      </w:r>
    </w:p>
    <w:bookmarkEnd w:id="1531"/>
    <w:bookmarkStart w:name="z419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"продукция для слизистых оболочек" – парфюмерно-косметическая продукция, которая предназначена для нанесения на слизистые оболочки полости рта, ободков глаз или наружных половых органов;</w:t>
      </w:r>
    </w:p>
    <w:bookmarkEnd w:id="1532"/>
    <w:bookmarkStart w:name="z419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"продукция для глаз" – парфюмерно-косметическая продукция, которая предназначена для нанесения в области глаз;</w:t>
      </w:r>
    </w:p>
    <w:bookmarkEnd w:id="1533"/>
    <w:bookmarkStart w:name="z419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"профессиональное применение" – нанесение и использование парфюмерно-косметической продукции лицами в процессе выполнения ими профессиональной деятельности (при оказании парикмахерских и (или) косметических услуг).</w:t>
      </w:r>
    </w:p>
    <w:bookmarkEnd w:id="1534"/>
    <w:bookmarkStart w:name="z419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упрощения процедуры идентификации вещества используются следующие обозначения:</w:t>
      </w:r>
    </w:p>
    <w:bookmarkEnd w:id="1535"/>
    <w:bookmarkStart w:name="z419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нефирменные наименования (INN) для фармацевтических средств, ВОЗ, Женева, август 1975 г.;</w:t>
      </w:r>
    </w:p>
    <w:bookmarkEnd w:id="1536"/>
    <w:bookmarkStart w:name="z419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CAS (Химической реферативной службы);</w:t>
      </w:r>
    </w:p>
    <w:bookmarkEnd w:id="1537"/>
    <w:bookmarkStart w:name="z420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ЕС, соответствующий либо номерам по Европейскому инвентарю существующих коммерческих химических веществ (EINECS), либо номерам по Европейскому перечню зарегистрированных химических веществ (ELINCS), либо регистрационному номеру в соответствии с Регламентом (EC) № 1907/2006;</w:t>
      </w:r>
    </w:p>
    <w:bookmarkEnd w:id="1538"/>
    <w:bookmarkStart w:name="z420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XAN, представляющий собой наименование, утвержденное конкретной страной (X), например, USAN, соответствующий наименованию, утвержденному в США.</w:t>
      </w:r>
    </w:p>
    <w:bookmarkEnd w:id="1539"/>
    <w:bookmarkStart w:name="z420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регламенту, не касаются наноматериалов, за исключением случаев, когда наноформа вещества включена отдельно.".</w:t>
      </w:r>
    </w:p>
    <w:bookmarkEnd w:id="15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