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aa50" w14:textId="65ea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оплодотворенной икры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0511 91 901 9 ТН ВЭД ЕАЭС в графе третьей сноску "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заменить сноской "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сноску 1 признать утратившей силу.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