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bd56" w14:textId="e90bd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рыбы и о внесении изменения в перечень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17 марта 2022 года № 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42 и 45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пунктом 16 Положения о Евразийской экономической комиссии (приложение № 1 к Договору о Евразийском экономическом союзе от 29 мая 2014 года), статьей 3 Протокола о некоторых вопросах ввоза и обращения товаров на таможенной территории Евразийского экономического союза от 16 октября 2015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рыбы, классифицируемых кодами 0301 91 900 0 и 0301 99 110 0 ТН ВЭД ЕАЭС, в размере 0 процентов от таможенной стоимости с даты вступления в силу настоящего Решения по 31 декабря 2024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0301 91 900 0 и 0301 99 110 0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1С</w:t>
      </w:r>
      <w:r>
        <w:rPr>
          <w:rFonts w:ascii="Times New Roman"/>
          <w:b w:val="false"/>
          <w:i w:val="false"/>
          <w:color w:val="000000"/>
          <w:sz w:val="28"/>
        </w:rPr>
        <w:t>)"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53С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Евразийского экономического союза дополнить примечанием 53С следующего содержания: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53С</w:t>
      </w:r>
      <w:r>
        <w:rPr>
          <w:rFonts w:ascii="Times New Roman"/>
          <w:b w:val="false"/>
          <w:i w:val="false"/>
          <w:color w:val="000000"/>
          <w:sz w:val="28"/>
        </w:rPr>
        <w:t>) Ставка ввозной таможенной пошлины в размере 0 (ноль) % от таможенной стоимости применяется с даты вступления в силу Решения Совета Евразийской экономической комиссии от 17 марта 2022 г. № 29 по 31.12.2024 включительно.".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 отношении которых Республикой Казахстан в соответствии с обязательствами, принятыми в качестве условия присоединения к Всемирной торговой организации, применяются ставки ввозных таможенных пошлин, более низкие по сравнению со ставками пошлин Единого таможенного тарифа Евразийского экономического союза, и размеров таких ставок пошлин, утвержденном Решением Совета Евразийской экономической комиссии от 14 октября 2015 г. № 59, в позициях с кодами 0301 91 900 0 и 0301 99 110 0 ТН ВЭД ЕАЭС в графе третьей сноску "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" заменить сноской "</w:t>
      </w:r>
      <w:r>
        <w:rPr>
          <w:rFonts w:ascii="Times New Roman"/>
          <w:b w:val="false"/>
          <w:i w:val="false"/>
          <w:color w:val="000000"/>
          <w:vertAlign w:val="superscript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Б. Султанов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Кожошев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