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0ad91" w14:textId="480ad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Совета Евразийской экономической комиссии от 14 сентября 2021 г. № 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18 февраля 2022 года № 16.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механизмами реализации проектов в рамках цифровой повестки Евразийского экономического союза,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1 февраля 2019 г. № 1,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сентября 2021 г. № 87 "О реализации проекта "Создание информационно-коммуникационной "витрины" национальных сервисов экосистемы цифровых транспортных коридоров ЕАЭС"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 Настоящее Решение вступает в силу по истечении 10 календарных дней с даты его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 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 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Б. Султанов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Кожошев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2022 г. №  16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Решение Совета Евразийской экономической комиссии от 14 сентября 2021 г. № 87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Абзац третий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"финансирование проекта в 2022 году осуществляется за счет средств бюджета Евразийского экономического союза, предусмотренных на создание, обеспечение функционирования и развитие интегрированной информационной системы Евразийского экономического союза, в рамках расходов на реализацию цифровой повестки Евразийского экономического союза в размере до 290,8 млн рублей.".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 В паспорте проекта "Создание информационно-коммуникационной "витрины" национальных сервисов экосистемы цифровых транспортных коридоров ЕАЭС", утвержденном указанным Решением, в пункте 10 в графе второй: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в </w:t>
      </w:r>
      <w:r>
        <w:rPr>
          <w:rFonts w:ascii="Times New Roman"/>
          <w:b w:val="false"/>
          <w:i w:val="false"/>
          <w:color w:val="000000"/>
          <w:sz w:val="28"/>
        </w:rPr>
        <w:t>абзаце первом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"повестки Союза" дополнить словами "на 2022 год";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"рублей, в том числе:" заменить словом "рублей.";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абзацы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третий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 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  В верхнеуровневом плане ("дорожной карте") по реализации проекта "Создание информационно-коммуникационной "витрины" национальных сервисов экосистемы цифровых транспортных коридоров ЕАЭС", утвержденном указанным Решением, в графе четвертой таблицы: 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пункте 1 цифры "10.2021" заменить словами "декабрь 2021";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пункте 2 цифры "10.2021" заменить словами "январь 2022";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пункте 3 цифры "10.2021" заменить словами "декабрь 2021";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пункте 4 цифры "11.2021" заменить словами "май 2022";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 пункте 5 слова "с I квартала" заменить словами "со II квартала";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в пункте 6 цифры "05.2022" заменить словами "июль 2022";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в пункте 7 цифры "12.2021" заменить словами "май 2022";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в пунктах 8 – 10 цифры "03.2022" заменить словами "май 2022";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в пункте 13, подпунктах 13.1 – 13.7 и пункте 14 цифры "08.2022" заменить словами "сентябрь 2022";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в пункте 15 цифры "10.2022" заменить словами "ноябрь 2022";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в подпунктах 15.1 и 15.2 цифры "06.2022" заменить словами "ноябрь 2022";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в подпункте 15.3 цифры "07.2022" заменить словами "ноябрь 2022";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в подпункте 15.4 цифры "08.2022" заменить словами "ноябрь 2022";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в подпунктах 15.5 и 15.6 цифры "09.2022" заменить словами "ноябрь 2022";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в подпунктах 15.7 – 15.10 цифры "10.2022" заменить словами "ноябрь 2022";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в пунктах 16 и 17 цифры "10.2022" заменить словами "ноябрь 2022";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в пунктах 18 и 19 цифры "10.2022" заменить словами "декабрь 2022".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