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6953" w14:textId="81d6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18 июня 2010 г.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февраля 2022 года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18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318 "Об обеспечении карантина растений в Евразийском экономическом союзе"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 мере готовности информационных систем государств – членов Евразийского экономического союза для целей осуществления карантинного фитосанитарного контроля (надзора) на таможенной границе и на таможенной территории Союза допускается: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документов (фитосанитарного сертификата, транспортных (перевозочных) документов, разрешения на ввоз карантинных объектов в научно-исследовательских целях, акта карантинного фитосанитарного контроля (надзора), предписания о возврате продукции, акта о проведении обеззараживания продукции, акта об уничтожении продукции), оформленных в электронном виде;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результатов осуществления карантинного фитосанитарного контроля (надзора) в электронном виде.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180 календарных дней с даты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 № 14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Комиссии Таможенного союза от 18 июня 2010 г. № 318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карантинного фитосанитарного контроля (надзора) на таможенной границе Евразийского экономического союза, утвержденном указанным Решением: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3.1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"Фитосанитарный сертификат, оформленный в электронном виде, для целей карантинного фитосанитарного контроля (надзора) предоставляется уполномоченным органом страны-экспортера (реэкспортера) посредством использования информационной системы.";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"страны-экспортера" дополнить словами ", оформленный на бумажном носителе,";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пунктом 3.3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Для целей осуществления карантинного фитосанитарного контроля (надзора) при ввозе на таможенную территорию Евразийского экономического союза подкарантинной продукции может использоваться предварительная информация, представленная в соответствии с Таможенным кодексом Евразийского экономического союза.";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пункте 3.10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проставления должностным лицом уполномоченного органа, осуществившего мероприятия по карантинному фитосанитарному контролю (надзору):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соответствующего штампа на фитосанитарном сертификате (при его наличии) и транспортном (перевозочном) документе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 случае представления фитосанитарного сертификата (при его наличии) и транспортного (перевозочного) документа на бумажном носителе;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отметок посредством использования информационной системы согласно приложению №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 случае представления фитосанитарного сертификата и (или) транспортного (перевозочного) документа в электронном виде;";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"(надзора)" дополнить словами "(на бумажном носителе или в электронном виде) по форме";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дополнить пунктом 3.10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В случае представления фитосанитарного сертификата и (или) транспортного (перевозочного) документа в электронном виде информация о результатах карантинного фитосанитарного контроля (надзора) направляется другим контролирующим органам и лицу, представившему документы и сведения, посредством информационной системы.";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в </w:t>
      </w:r>
      <w:r>
        <w:rPr>
          <w:rFonts w:ascii="Times New Roman"/>
          <w:b w:val="false"/>
          <w:i w:val="false"/>
          <w:color w:val="000000"/>
          <w:sz w:val="28"/>
        </w:rPr>
        <w:t>пункте 4.1.1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"(на бумажном носителе или в электронном виде)";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фитосанитарный сертификат, оформленный на бумажном носителе, на ввозимую партию подкарантинной продукции (с переводом при необходимости на государственный язык (государственные языки) государства-члена, должностному лицу уполномоченного органа которого он представляется) или сведения о номере, дате и стране выдачи фитосанитарного сертификата, оформленного в электронном виде, – в случае ввоза партии подкарантинной продукции высокого фитосанитарного риска, за исключением случаев ввоза древесных упаковочных и крепежных материалов (при наличии маркировки по одной из форм, предусмотренных едиными карантинными фитосанитарными требованиями, подтверждающей проведение обработки этих материалов прогреванием по всей толще древесины или фумигации), а также случаев, предусмотренных едиными карантинными фитосанитарными требованиями.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уполномоченного органа проверяет наличие фитосанитарного сертификата, оформленного в электронном виде, с использованием информационной системы.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место завершения таможенного оформления партии подкарантинной продукции расположено в другом государстве-члене, должностное лицо уполномоченного органа, осуществляющего первичный карантинный фитосанитарный контроль (надзор), на основании сведений, указанных в абзаце первом настоящего подпункта, посредством взаимодействия информационных систем подтверждает наличие фитосанитарного сертификата, оформленного в электронном виде;";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разрешение на ввоз карантинных объектов в научно-исследовательских целях, оформленное на бумажном носителе, или сведения о номере, дате выдачи и наименовании уполномоченного органа, выдавшего разрешение на ввоз карантинных объектов в научно-исследовательских целях, оформленное в электронном виде.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уполномоченного органа проверяет наличие разрешения, оформленного в электронном виде, на ввоз карантинных объектов в научно-исследовательских целях, с использованием информационной системы.";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4.1.6 после слова "сертификат" дополнить словами ", оформленный на бумажном носителе,";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6.2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"(на бумажном носителе или в электронном виде)";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6.3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"акт" дополнить словами "(на бумажном носителе или в электронном виде)";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6.4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"(на бумажном носителе или в электронном виде)";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 </w:t>
      </w:r>
      <w:r>
        <w:rPr>
          <w:rFonts w:ascii="Times New Roman"/>
          <w:b w:val="false"/>
          <w:i w:val="false"/>
          <w:color w:val="000000"/>
          <w:sz w:val="28"/>
        </w:rPr>
        <w:t>пункт 8.2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"8.2. В случае если определяемый в соответствии с требованиями страны-импортера срок действия фитосанитарного сертификата, оформленного на бумажном носителе, на партию подкарантинной продукции, выданного в одном из государств-членов, на момент пересечения таможенной границы Евразийского экономического союза истек, уполномоченный орган государства-члена, на территории которого расположено место убытия, по заявлению собственника продукции, которое может быть оформлено в электронном виде, оформляет новый фитосанитарный сертификат на бумажном носителе на вывозимую партию подкарантинной продукции с приложением подлинника фитосанитарного сертификата с истекшим сроком действия, оформленного на бумажном носителе, без проведения мероприятий, направленных на установление карантинного фитосанитарного состояния данной партии подкарантинной продукции.";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дополнить пунктом 8.2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В случае если определяемый в соответствии с требованиями страны-импортера срок действия фитосанитарного сертификата, оформленного в электронном виде, на партию подкарантинной продукции, выданного в одном из государств-членов, на момент пересечения таможенной границы Евразийского экономического союза истек, уполномоченный орган, на территории которого расположено место убытия, по заявлению собственника продукции и на основании представленных им сведений о дате и номере фитосанитарного сертификата, оформленного в электронном виде, подтверждает выдачу фитосанитарного сертификата, оформленного в электронном виде в уполномоченном органе государства-члена, на территории которого сформирована партия подкарантинной продукции, и без проведения мероприятий, направленных на установление карантинного фитосанитарного состояния данной партии подкарантинной продукции, оформляет фитосанитарный сертификат на бумажном носителе или в электронном виде (в зависимости от оформленных договоренностей с уполномоченным органом страны-импортера).";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дополнить приложением №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карантинного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фитосанитарного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(надзора) на 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отметок, проставляемых посредством использования информационной системы в случае представления фитосанитарного сертификата и (или) транспортного (перевозочного) документа в электронном виде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Отметка "Ввоз разрешен, подлежит карантинному фитосанитарному контролю (надзору) по месту доставки".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в пунктах пропуска через таможенную границу Евразийского экономического союза (далее – Союз), если по результатам осуществления карантинного фитосанитарного контроля (надзора) принято решение о разрешении ввоза подкарантинной продукции.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Отметка "Ввоз запрещен".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в пунктах пропуска через таможенную границу Союза, если по результатам осуществления карантинного фитосанитарного контроля (надзора) принято решение о запрете ввоза подкарантинной продукции.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Отметка "Транзит разрешен".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в пунктах пропуска через таможенную границу Союза, если по результатам осуществления карантинного фитосанитарного контроля (надзора) принято решение о разрешении перемещения подкарантинной продукции.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Отметка "Транзит запрещен".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в пунктах пропуска через таможенную границу Союза, если по результатам осуществления карантинного фитосанитарного контроля (надзора) принято решение о запрете пропуска подкарантинной продукции через таможенную территорию Союза.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Отметка "Выпуск разрешен без права реализации".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в местах завершения таможенного оформления подкарантинной продукции в случае необходимости проведения карантинных фитосанитарных мероприятий по месту назначения груза.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Отметка "Выпуск разрешен".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в местах завершения таможенного оформления (местах доставки) подкарантинной продукции в случае ее соответствия карантинным фитосанитарным требованиям.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Отметка "Выпуск запрещен".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в местах завершения таможенного оформления (местах доставки) подкарантинной продукции в случае ее несоответствия карантинным фитосанитарным требованиям.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Отметка "Подлежит карантинному фитосанитарному контролю (надзору) по месту выгрузки".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на рейде морских и речных судов до выгрузки подкарантинной продукции в речных и морских пунктах пропуска через таможенную границу Союза в целях проведения карантинных фитосанитарных мероприятий по месту ее выгрузки.".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карантинного фитосанитарного контроля (надзора) на таможенной территории Евразийского экономического союза, утвержденном указанным Решением: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3.2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после слова "оригинал" дополнить словами "оформленного на бумажном носителе";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четвертого дополнить абзацами следующего содержания: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"Фитосанитарный сертификат, оформленный в электронном виде, для целей карантинного фитосанитарного контроля (надзора) предоставляется уполномоченным органом государства места отправления посредством использования информационной системы.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назначения подкарантинной продукции высокого фитосанитарного риска фитосанитарный сертификат, оформленный в электронном виде, подлежит гашению должностным лицом уполномоченного органа государства места назначения посредством использования информационной системы.";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"Обмен фитосанитарными сертификатами, оформленными в электронном виде, между уполномоченным органом государства места отправления и уполномоченным органом государства места назначения осуществляется с использованием интегрированной информационной системы Евразийского экономического союза.";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3.6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"3.6. В целях проведения документарной проверки должностному лицу должны быть представлены: 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коммерческие и транспортные (перевозочные) документы на ввозимую партию подкарантинной продукции (на бумажном носителе или в электроном виде);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фитосанитарный сертификат, оформленный на бумажном носителе, или сведения о номере и дате выдачи фитосанитарного сертификата, оформленного в электронном виде, выданного уполномоченным органом государства места отправления.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уполномоченного органа проверяет наличие фитосанитарного сертификата, оформленного в электронном виде, посредством использования информационной системы.";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подпункт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3.9 после слова "сертификат" дополнить словами ", оформленный на бумажном носителе,";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3.15 дополнить словами "(на бумажном носителе или в электроном виде)";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3.16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"(на бумажном носителе или в электроном виде)";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пункте 3.19: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"надзора" дополнить словами "(на бумажном носителе или в электроном виде)";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проставления должностным лицом уполномоченного органа, осуществившего мероприятия по карантинному фитосанитарному контролю (надзору):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соответствующего штампа на фитосанитарном сертификате (при его наличии) и транспортном (перевозочном) документе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 случае представления фитосанитарного сертификата (при его наличии) и транспортного (перевозочного) документа на бумажном носителе;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отметок посредством использования информационной системы согласно приложению № 3 – в случае представления фитосанитарного сертификата и (или) транспортного (перевозочного) документа в электронном виде.";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дополнить пунктом 3.19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"3.19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В случае представления фитосанитарного сертификата и (или) транспортного (перевозочного) документа в электронном виде информация о результатах карантинного фитосанитарного контроля (надзора) направляется лицу, представившему документы и сведения, посредством информационной системы.";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дополнить приложением № 3 следующего содержания: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карантинного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фитосанитарного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(надзора) на 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</w:tbl>
    <w:bookmarkStart w:name="z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отметок, проставляемых посредством использования информационной системы в случае представления фитосанитарного сертификата и (или) транспортного (перевозочного) документа в электронном виде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Отметка "Выпуск разрешен".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в местах назначения подкарантинной продукции в случае ее соответствия карантинным фитосанитарным требованиям.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Отметка "Выпуск запрещен".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в местах назначения подкарантинной продукции в случае ее несоответствия карантинным фитосанитарным требованиям.".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