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9103" w14:textId="5fe9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Консультативного комитета по миграционной политике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12 мая 2022 года № 72.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миграционной политике.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мая 2021 г. № 81 "О составе Консультативного комитета по миграционной политике".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распоряжение вступает в силу с даты его принятия.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2022 г. № 72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Консультативного комитета по миграционной политике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 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Аветисян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Артак Грантович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Консульского департамента Министерства иностранных дел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Аракелян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Рафаел Роландович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контрразведки Службы национальной безопасности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Арутюнян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Тагуи Арутюновна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международно-правового сотрудничества Министерства юстиции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Вирабян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Давид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Евразийского региона Министерства иностранных дел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Геворгян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Мариам Хачиковна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Паспортно-визового управления Полиции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Давтян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Варшамовна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Миграционной службы Министерства территориального управления и инфраструктур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Торосян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Тамара Венециковна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Единой социальной службы Министерства труда и социальных вопросов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 Иванович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представитель Государственного пограничного комитета Республики Беларусь в Посольстве Республики Беларусь в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Бегун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Юрьевич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по гражданству и миграции Министерства внутренних дел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Буткевич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Евгеньевич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 Государственного пограничного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Докукина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Алена Анатольевна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политики занятости Министерства труда и социальной защиты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Ляшук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2-го Главного управления Государственного пограничного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Назаренко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внутренних дел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Павлюченко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Наталия Викторовна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труда и социальной защиты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Абулаисов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Галымжан Аманжолович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Абулхатин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Махамбетович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труда, социальной защиты и миграции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Аргын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Айжан Оразкызы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развития сотрудничества в сфере предпринимательства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Жаумитова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 Досымовна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вопросам евразийской интеграции Департамента международного сотрудничества и интеграции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Оразбеков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 Бакытович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труда Департамента труда и социального партнерства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Акмади Адилович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Сарсембеков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Департамента пограничного контроля Пограничной службы Комитета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Слямов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 Бектыбекович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пограничного контроля Пограничной службы Комитета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Тахтанов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Тлеубек Леонидович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миграционной службы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Тлеубаев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Маратбаевич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занятости населения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Токан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 Ерболулы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развития сотрудничества в сфере предпринимательства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Турсункулов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Альжан Сагындыкович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Министерства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Тусупбеков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Замир Рашидович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секретарь Департамента евразийской интеграции Министерства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Абакова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Назгуль Белековна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гражданства и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иммиграции Департамента регистрации населения и актов гражданского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при Министерстве цифрового развития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Апышев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Мээримбек Бердибекович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защиты прав и интересов граждан Департамента консульской службы Министерства иностранных дел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Базарбаев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Нурдоолот Сатыбекович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труда,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 и миграции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Бердибаев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 Калыбекович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Службы по противодействию экстремизму и незаконной миграции Министерства внутренних дел Кыргызской Республики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Букалаев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Камчибекович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советник-консул Посольства Кыргызской Республики в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Джумалиев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Нургазы Кайратбекович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консульской службы Министерства иностранных дел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Исмаилова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Гульсара Акимовна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пограничного контроля Пограничной службы Государственного комитета национальной безопасности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Кадыралиева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Кымбат Кылычбековна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миграционной политики Управления по вопросам миграции Министерства труда, социального обеспечения и миграции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Керимкулов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 Женишбекович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оперуполномоченный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особо важным делам Службы по противодействию экстремизму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незаконной миграции Министерства внутренних дел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Кудайбердиев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 Эсенбекович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внешней миграции при Министерстве иностранных дел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Мамбетова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Жыпар Акбаралиевна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 вопросам миграции Министерства труда, социального обеспечения и миграции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Рахматулаев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Жалалидин Мамаюсупович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Дутов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Олегович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внешней трудовой миграции Главного управления по вопросам миграции Министерства внутренних дел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Казьмина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интеграционных проектов и стран СНГ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Малькова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 Валерьевна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Первого департамента стран СНГ Министерства иностранных дел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Оганесян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 Лентошевич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разрешительно-визовой работы Главного управления по вопросам миграции Министерства внутренних дел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Седаков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Геннадий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занятости населения и трудовой миграции Министерства труда и социальной защиты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Независимые эксперты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Баштовенко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общественного объединения "Ресурсный центр для пожилых"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Дербишева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Гульнара Толубаевна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общественного фонда "Инсан-Лейлек"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Коренев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Юрьевич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по вопросам занятости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Тогизбаева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Айдана Кенбаевна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по вопросам занятости Национальной палаты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 Республики Казахстан "Атамекен"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