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d112" w14:textId="e41d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координации проекта "Евразийская сеть промышленной кооперации, субконтрактации и трансфера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27 декабря 2022 года № 242.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координации проекта "Евразийская сеть промышленной кооперации, субконтрактации и трансфера технологий", утвержденный распоряжением Совета Евразийской экономической комиссии от 18 ноября 2019 г. № 38, изменения согласно приложению.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 2022 г. № 242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>вносимые в состав рабочей группы по координации проекта "Евразийская сеть промышленной кооперации, субконтрактации и трансфера технологий"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ноября 2019 г. № 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распоряжения Коллегии Евразийской экономической комиссии от 27 декабря 2022 г. № 242)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координации проекта "Евразийская сеть промышленной кооперации, субконтрактации и трансфера технологий"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Симонян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Варос Арутюнович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внутренним рынкам, информатизации, информационно-коммуникационным технологиям Евразийской экономической комиссии (руководитель рабочей группы)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  <w:bookmarkEnd w:id="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Акопян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 Гагиковна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бизнес-интернационализации фонда "Центр поддержки инвестиций"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Багдасарян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Геворг Тигранович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менеджер департамента привлечения инвестиций и внешних связей фонда "Центр поддержки инвестиций"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Егиазарян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Алина Ашотовна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привлечения инвестиций и внешних связей фонда "Центр поддержки инвестиций"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Оганесян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Левон Леванович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фонда "Центр поддержки инвестиций"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Самвел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промышленной политики Министерства экономики Республики Армения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Хандамирян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 Павловна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программ международного сотрудничества и бизнес-интернационализации фонда "Центр поддержки инвестиций"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Арушаньянц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 Борисович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Белорусского фонда финансовой поддержки предпринимателей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координации отраслевых проектов информатизации Министерства связи и информатизации Республики Беларусь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Бондаренко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реализации государственных ИКТ-проектов и закупок Министерства связи и информатизации Республики Беларусь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Вишневский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Олег Валентинович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управления по взаимодействию с Евразийской экономической комиссией Главного управления экономической интеграции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Горбач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Павел Францевич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генерального директора Белорусского фонда финансовой поддержки предпринимателей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Кучук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Ивановна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развития предпринимательства Белорусского фонда финансовой поддержки предпринимателей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Лобанов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экономики промышленности Министерства экономики Республики Беларусь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Омелюсик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поддержки малого и среднего предпринимательства Департамента по предпринимательству Министерства экономики Республики Беларусь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Осипенко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Юрьевич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техническому развитию унитарного предприятия "ЦНИИТУ-ИТ"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Анатольевич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открытого акционерного общества "ЦНИИТУ"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генерального директора – руководитель проектного офиса "Одно окно ВЭД Республики Беларусь" открытого акционерного общества "Агентство внешнеэкономической деятельности"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Алексеевич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"Республиканский центр трансфера технологий" государственного научного учреждения "Центр системного анализа и стратегических исследований Национальной академии наук Беларуси"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Чернявский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Егор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внешнеэкономических связей Министерства промышленности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Якушкин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электронных ресурсов научно-исследовательского республиканского унитарного предприятия "Межотраслевой научно-практический центр систем идентификации и электронных деловых операций" Национальной академии наук Беларуси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Айтмуханов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Кайрат Серикович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интеграционных процессов ЕАЭС Министерства цифрового развития, инноваций и аэрокосмической промышленности Республики Казахстан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Жанна Тасеменовна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дирекции экономической интеграции акционерного общества "Казахстанский центр индустрии и экспорта "QazIndustry"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Айдан Даниарович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дирекции информационных технологий акционерного общества "Казахстанский центр индустрии и экспорта "QazIndustry"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Жапаркулов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Нуржан Бакытович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Темирлан Жаксыбаевич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интеграционных процессов в отраслях промышленности Департамента промышленной политики Министерства индустрии и инфраструктурного развития Республики Казахстан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Нурсултан Бостандыкович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цифровизации и государственных услуг Министерства индустрии и инфраструктурного развития Республики Казахстан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Сыздыкова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Айжан Ержановна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местного содержания Комитета индустриального развития Министерства индустрии и инфраструктурного развития Республики Казахстан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Абдураимов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Жарасул Осмоналиевич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открытого акционерного общества "Кыргызиндустрия"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Атакулова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Айгуль Болотбековна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развития промышленности Управления промышленности Министерства экономики и коммерции Кыргызской Республики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Аскат Маратович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сектором взаимодействия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Евразийского экономического союза Управления прогнозирования государственных доходов Министерства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Бекбоева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Жазгул Максымбековна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по работе ЕАЭС Управления координации ЕАЭС Министерства экономики и коммерции Кыргызской Республики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Данияр Эмилевич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аналитическим отделом государственного предприятия "Центр "единого окна" в сфере внешней торговли" при Министерстве экономики и коммерции Кыргызской Республики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Махмудов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Рустам Хасимович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инноваций и стратегического развития Государственного агентства интеллектуальной собственности и инноваций при Кабинете Министров Кыргызской Республики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Мустапакулова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Айсулу Пайгамбаркуловна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инноваций и стратегического развития Государственного агентства интеллектуальной собственности и инноваций при Кабинете Министров Кыргызской Республики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Курманбек Оторович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Кыргызского союза промышленников и предпринимателей Кыргызской Республики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Сагынбаев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Жыргалбек Калмуратович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открытого акционерного общества "Кыргызиндустрия"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Усенбекова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Айнура Доктурбаевна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и коммерции Кыргызской Республики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Худайбердиев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Каныбек Мухтарович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государственного предприятия "Центр "единого окна" в сфере внешней торговли" при Министерстве экономики и коммерции Кыргызской Республики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Шаршенова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Индира Жанусаковна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цифрового развития Кыргызской Республики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Шергазиева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Айдана Нурмаматовна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и.о. ведущего специалиста сектора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интеграции Евразийского экономического союза Управления международного сотрудничества Министерства цифрового развития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Вольвач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экономического развития Российской Федерации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Дедков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Игоревич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советник отдела инновационной политики и макроэкономического прогнозирования Департамента стратегического развития и корпоративной политики Министерства промышленности и торговли Российской Федерации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Ивлев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данными и развития сервисов кооперации государственной информационной системы промышленности федерального государственного автономного учреждения "Российский фонд технологического развития"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Кузьменко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цифровых технологий Министерства промышленности и торговли Российской Федерации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Кирилл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– главный конструктор государственной информационной системы промышленности федерального государственного автономного учреждения "Российский фонд технологического развития"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Матушанский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стратегического развития и корпоративной политики Министерства промышленности и торговли Российской Федерации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Илья Георгиевич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корпоративного контроля Департамента стратегического развития и корпоративной политики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Эдуард Борисович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развития цифровой инфраструктуры Департамента цифровых технологий Министерства промышленности и торговли Российской Федерации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  <w:bookmarkEnd w:id="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Абарбекова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Аида Мырзашевна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финансовой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информационных технологий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Есаян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Давид Самвелович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члена Коллегии (Министра)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Измайлова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Елена Юрьевна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правовой охраны интеллектуальной собственности Департамента развития предпринимательской деятельности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Кандрашин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политики в области конкуренции, правового обеспечения и методологии Департамента конкурентной политики и политики в области государственных закупок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Карапетян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Наира Куйбышевна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Секретариата члена Коллегии (Министра) по внутренним рынкам, информатизации, информационно-коммуникационным технологиям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Леонид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информационного обеспечения и унификации электронных документов Департамента информационных технологий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Кушниренко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Андреевна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системных условий секторального сотрудничества Департамента торговой политики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Павлюк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инфраструктуры Департамента транспорта и инфраструктуры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Реутов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электроэнергетической и атомной политики Департамента энергетики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Тимофеев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технического регулирования и стандартизации в сфере промышленной продукции и инфраструктуры Департамента технического регулирования и аккредитации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Шедко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Геннадьевич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Председателя Коллегии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Шумилин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Вадимович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промышленной политики, межгосударственных программ и проектов Департамента промышленной политики".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