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37e" w14:textId="487b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работ по созданию и ведению номенклатуры медицинских изделий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6 декабря 2022 года № 214.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работ по созданию и ведению номенклатуры медицинских изделий Евразийского экономического союза, утвержденный распоряжением Коллегии Евразийской экономической комиссии от 26 июля 2016 г. № 109,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 Ерболулы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развития сотрудничества в сфере предпринимательства Департамента экономической интеграции Министерства торговли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Айнура Имамазановна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Малхасян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Степаненко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координации работ по созданию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интегрированной информационной системы Департамента информационных технологий;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Арстан Асылбекович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регистрации медицинских изделий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Кенешбекович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Маматсаков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Зарыл Маматсакович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Шарыпова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Айкерим Мыктыбековна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управления регистрации медицинских изделий Департамента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 при Министерстве здравоохранения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Тентимишеву Б.Т. и Шидловскую О.А.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