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3275d" w14:textId="27327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 рабочей группы по координации проекта "Создание информационно-коммуникационной "витрины" национальных сервисов экосистемы цифровых транспортных коридоров ЕАЭС"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29 ноября 2022 года № 208.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рабочей группы по координации проекта "Создание информационно-коммуникационной "витрины" национальных сервисов экосистемы цифровых транспортных коридоров ЕАЭС", утвержденный распоряжением Коллегии Евразийской экономической комиссии от 21 декабря 2021 г. № 219, следующие изменения: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включить в состав рабочей группы следующих лиц: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Кушукова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Жанель Сабыровна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вице–министр торговли и интеграции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Оразбек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Асхат Елубайулы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вице–министр цифрового развития, инноваций и аэрокосмической промышленности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Щеглова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Динара Ринатовна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вице–министр индустрии и инфраструктурного развития Республики Казахстана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Слесерев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Сергей Петрович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цифрового развития Кыргызской Республики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Баканов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Дмитрий Владимирович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транспорта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Скачков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Дмитрий Михайлович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цифрового развития Министерства транспорта Российской Федерации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Евразийской экономической комиссии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Кожошев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Арзыбек Орозбекович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энергетике и инфраструктуре;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исключить из состава рабочей группы Богданова К.И., Поплаухина Д.А, Белова М.С. и Шаршенову И.Ж.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с даты его опубликования на официальном сайте Евразийского экономического союза.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Врио Председателя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Назаренко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