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90124" w14:textId="4f901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макроэкономической политике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11 октября 2022 года № 178.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макроэкономической политике, утвержденный Решением Коллегии Евразийской экономической комиссии от 16 августа 2012 г. № 130, следующие изменения: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Консультативного комитета следующих лиц: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Абдикаримов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Абзал Алиевич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вице-министр национальной экономики Республики Казахстан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Биржанов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Ержан Ерикович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вице-министр финансов Республики Казахстан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Кыргызской Республики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Сейитов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Чоро Сейитович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Руслан Сатылганович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Чокоев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Заир Линарович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первый заместитель Министра экономики и коммерции Кыргызской Республики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заместитель Министра финансов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заместитель председателя Национального банка Кыргызской Республики; 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исключить из состава Консультативного комитета Баедилова К.Е., Иргалиева А.А., Азимова А.К., Алыбаева А.Ш. и Жениша Н.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