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e286" w14:textId="cd1e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проекта "Цифровое техническое регулирование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сентября 2022 года № 153.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"Цифровое техническое регулирование в рамках Евразийского экономического союза", утвержденный распоряжением Коллегии Евразийской экономической комиссии от 23 ноября 2021 г. № 196, от Кыргызской Республики Усенбекову Айнуру Доктурбаевну – заместителя Министра экономики и коммерции Кыргызской Республики, исключив из него Алишерова Э.Т.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