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d89c" w14:textId="429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августа 2022 года № 139.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Мухтарбек Абдуразакович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Жанерке Тлеухановна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Каирович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Зайфун Алтынбековна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Гульнура Муратовна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Айнура Джантаевна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Национального статистического комитета Кыргызской Республики;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Данишева А.Б., Жапаркулова Н.Б., Калиеву А.Н., Сейдуманова А.М., Темирова Ж.С., Асанова У.Ж., Чуйкова Н.А. и Куприна Р.Г.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