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1c71" w14:textId="4cc1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Коллегии Евразийской экономической комиссии от 26 ноября 2019 г.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августа 2022 года № 137.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ноября 2019 г. № 191 "О рабочей группе по координации проекта "Унифицированная система поиска "Работа без границ"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в части утверждения состава рабочей группы по координации проекта "Унифицированная система поиска "Работа без границ";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пунктом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Назначить руководителем координационной группы члена Коллегии (Министра) по внутренним рынкам, информатизации, информационно-коммуникационным технологиям Евразийской экономической комиссии.".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координации проекта "Унифицированная система поиска "Работа без границ".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г. № 137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координации проекта</w:t>
      </w:r>
      <w:r>
        <w:br/>
      </w:r>
      <w:r>
        <w:rPr>
          <w:rFonts w:ascii="Times New Roman"/>
          <w:b/>
          <w:i w:val="false"/>
          <w:color w:val="000000"/>
        </w:rPr>
        <w:t>"Унифицированная система поиска "Работа без границ"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Симонян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Варос Арутюнович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Акобян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Грайр Гарушевич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по сотрудничеству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работодателями и трудовой миграции Управления по обеспечению занятости и развитию потенциала Единой социальной службы Министерства труда и социальных вопросов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Мелкумян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Арпине Давидовна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проектами Фонда Информационно-технологического центра социальных услуг "Норк"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Эмма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торговли и интеграции Министерства экономики Республики Армения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Моралян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 Робертович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специалист отдела интеграции систем ЕАЭС закрытого акционерного общества "ЭКЕНГ"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Чапанян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Мовсес Наириевич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цифровизации Министерства высокотехнологической промышленности Республики Армения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Докукина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АлҰна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политики занятости Министерства труда и социальной защиты Республики Беларусь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Кирейкова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Витальевна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информационных технологий Министерства труда и социальной защиты Республики Беларусь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Мацукевич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унитарного предприятия "Центр информационных технологий Министерства труда и социальной защиты Республики Беларусь"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стратегических проектов Министерства связи и информатизации Республики Беларусь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связи и информатизации Республики Беларусь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Флоринский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рынка труда Управления политики занятости Министерства труда и социальной защиты Республики Беларусь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Айтмуханов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интеграционных процессов ЕАЭС Министерства цифрового развития, инноваций и аэрокосмической промышленности Республики Казахстан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Ислямулы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мониторинга трудовой миграции Комитета миграции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труда и социальной защиты населения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Аргын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Оразкызы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Мийргуль Сериковна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мониторинга трудовой миграции Комитета миграции Министерства труда и социальной защиты населения Республики Казахстан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Брюханов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интернет-ресурсов акционерного общества "Центр развития трудовых ресурсов"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Жапалбаева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Муратбековна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занятости населения Министерства труда и социальной защиты населения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Жаумитова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 Досымовна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по вопросам евразийской интеграции Департамента международного сотрудничества и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Министерства труда и социальной защиты населения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Жетенова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Гулим Сериккызы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по вопросам евразийской интеграции Департамента международного сотрудничества и интеграции Министерства труда и социальной защиты населения Республики Казахстан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Касенов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Аскарович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развития цифровизации и интеграции информационных систем Департамента цифровизации и автоматизации государственных услуг Министерства труда и социальной защиты населения Республики Казахстан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Сеитова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Злиха Силхановна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развития рынка труда Департамента занятости населения Министерства труда и социальной защиты населения Республики Казахстан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 Курманбекович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Центра трудоустройства граждан за рубежом при Министерстве труда, социального обеспечения и миграции Кыргызской Республики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Маскат Анаркулович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Шестого политического департамента Министерства иностранных дел Кыргызской Республики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Сатыгулов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Мирлан Эсенкулович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миграционной политики Министерства труда, социального обеспечения и миграции Кыргызской Республики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Уметова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 Эгембердиевна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эксперт по вопросам занятости и труда Кыргызской Республики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Чаначев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 Белекович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цифровизации, стратегической социальной политики и организации закупок Министерства труда, социального обеспечения и миграции Кыргызской Республики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Чолпонбаев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Асылбекович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содействия занятости Министерства труда, социального обеспечения и миграции Кыргызской Республики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Шергазиева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Айдана Нурмаматовна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ведущего специалиста отдела международного сотрудничества и привлечения инвестиций Министерства цифрового развития Кыргызской Республики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Донченко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проектов федерального казенного учреждения "Государственные технологии" Министерства цифрового развития, связи и массовых коммуникаций Российской Федерации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Живцов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трудовой миграции Департамента занятости населения Министерства труда и социальной защиты Российской Федерации</w:t>
            </w:r>
          </w:p>
          <w:bookmarkEnd w:id="68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Корчемкина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 отдела международных проектов в сфере труда и занятости Управления планирования, взаимодействия с регионами и контроля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Федеральной службы по труду и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цифрового развития Федеральной службы по труду и занятости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Мыльников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трудовой миграции Департамента занятости населения Министерства труда и социальной защиты Российской Федерации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Владислав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цифрового развития Федеральной службы по труду и занятости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Акулова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координации работ по созданию и развитию интегрированной информационной системы Департамента информационных технологий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Алексанян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Сергеевич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информационных технологий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Джалыкова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социальной защиты Департамента трудовой миграции и социальной защиты </w:t>
            </w:r>
          </w:p>
          <w:bookmarkEnd w:id="80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Омуралиев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Мирлан Жумабекович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Председателя Коллегии Евразийской экономической комиссии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Сарыбаев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Чингиз Абдусатарович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трудовых ресурсов Департамента трудовой миграции и социальной защиты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Федышина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Мария Николаевна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координации работ по созданию и развитию интегрированной информационной системы Департамента информационных технологий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