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3ce4" w14:textId="b083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9 августа 2022 года № 126.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агропромышленному комплексу, утвержденный распоряжением Коллегии Евразийской экономической комиссии от 19 декабря 2017 г. № 192,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Мовсисян 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Евразийского экономического союза и внешней торговли Министерства экономики Республики Армения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Ербатыров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Каирович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Табалдиев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Тилек Кылычбекович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ветеринарного надзора Ветеринарной службы при Министерстве сельского хозяйства Кыргызской Республики;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состава Консультативного комитета Карапетян Н.К. и Ырсалиева Т.К.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