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4c21" w14:textId="90a4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конкурентной политике, антимонопольному регулированию и государственному ценовому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июня 2022 года № 90. Утратило силу распоряжением Коллегии Евразийской экономической комиссии от 11 февраля 2025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11.02.2025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состав Консультативного комитета по конкурентной политике, антимонопольному регулированию и государственному ценовому регулированию.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июня 2019 г. № 91 "О составе Консультативного комитета по конкурентной политике, антимонопольному регулированию и государственному ценовому регулированию";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2020 г. № 83 "О внесении изменений в состав Консультативного комитета по конкурентной политике, антимонопольному регулированию и государственному ценовому регулированию";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марта 2021 г. № 41 "О внесении изменений в состав Консультативного комитета по конкурентной политике, антимонопольному регулированию и государственному ценовому регулированию".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июня 2022 г. № 90 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Консультативного комитета по конкурентной политике, антимонопольному регулированию и государственному ценовому регулированию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Коллегии Евразийской экономической комиссии от 03.10.2023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Армения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Маркосян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 Артурович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защите конкуренции Республики Армения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Шушан Степановна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120" w:hRule="atLeast"/>
              </w:trPr>
              <w:tc>
                <w:tcPr>
                  <w:tcW w:w="410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Вежновец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Иван Валерьевич
</w:t>
                  </w:r>
                </w:p>
              </w:tc>
              <w:tc>
                <w:tcPr>
                  <w:tcW w:w="410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–
</w:t>
                  </w:r>
                </w:p>
              </w:tc>
              <w:tc>
                <w:tcPr>
                  <w:tcW w:w="410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первый заместитель Министра антимонопольного регулирования и торговли Республики Беларусь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Аманжолович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Талгатович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120" w:hRule="atLeast"/>
              </w:trPr>
              <w:tc>
                <w:tcPr>
                  <w:tcW w:w="410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Орозбаев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Женалы Байсалович
</w:t>
                  </w:r>
                </w:p>
              </w:tc>
              <w:tc>
                <w:tcPr>
                  <w:tcW w:w="410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–
</w:t>
                  </w:r>
                </w:p>
              </w:tc>
              <w:tc>
                <w:tcPr>
                  <w:tcW w:w="410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заместитель председателя Службы антимонопольного регулирования при Министерстве экономики и коммерции Кыргызской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Пузыревский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антимонопольной службы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Подкомитет по конкурентной политике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Манукян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 Амбарцумович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отдела по общей политике и методологии Управления по методологии и анализа рынков Комиссии по защите конкуренции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Гамлетовна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международного сотрудничества и связей с общественностью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Сантросян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Эминовна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управления Комиссии по защите конкуренции Республики Армения";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ценообразования Аналитического управления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Микулич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Инесса Мечиславовна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кафедрой экономики торговли и услуг Белорусского государственного экономического университета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Василевская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Валерьяновна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управления Министерства антимонопольного регулирования и 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Солдатова-Толстова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Казахстан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Баймаканова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Турагуловна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международного сотрудничества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Байтлеу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 Азатулы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биржевого контроля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Ертлесова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Джургалиевна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объединения юридических лиц "Ассоциация развития конкуренции и товарных рынков"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Рыскулбекулы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электроэнергетики и угля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Темирлан Жаксыбаевич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Мурзабекова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индустрии, государственной поддержки и закупок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Сагынтаевич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бизнес-регулирования и развития конкуренции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Дулатовна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Пасечко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Роман Евгеньевич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правового регулирования конкуренции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Ргебайулы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финансового рынка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Токан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Меирбекулы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борьбе с картелями Департамента расследований Агентства по защите и развитию конкуренции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Галимжанович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регулированию государственной монополии и специального права Департамента экономической концентрации и контроля государственных предприятий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Акрамович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нефти и газа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Кенесович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Габдулжапаров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Фарукович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связи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Маратовна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контроля госпредприятий и слияний Департамента экономической концентрации и контроля государственных предприятий Агентства по защите и развитию конкуренции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Отаршинов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Сабржанович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социальной сферы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Алгабекулы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расследований Департамента расследований Агентства по защите и развитию конкуренции Республики Казахстан</w:t>
            </w:r>
          </w:p>
        </w:tc>
      </w:tr>
    </w:tbl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Кыргызской Республики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Горянова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анализа, взаимодействия с ЕЭК и общественностью Службы антимонопольного регулирования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Темирович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защиты прав потребителей и недобросовестной конкуренции Управления правового обеспечения и защиты прав потребителей Службы антимонопольного регулирования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Кожомбердиева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Акылай Тураровна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антимонопольной политики, развития конкуренции и ценообразования Министерства экономики и коммерции Кыргызской Республики</w:t>
            </w:r>
          </w:p>
          <w:bookmarkEnd w:id="39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Жекшенкуль Кожошевна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антимонопольной и конкурентной политики Управления антимонопольной политики, развития конкуренции и ценообразования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 Дуйшенкулович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и коммерции Кыргызской Республики; </w:t>
            </w:r>
          </w:p>
        </w:tc>
      </w:tr>
    </w:tbl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Российской Федерации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Авдонина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Федеральной антимонопольной службы</w:t>
            </w:r>
          </w:p>
          <w:bookmarkEnd w:id="43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Буякова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генерального совета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Дианов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  <w:bookmarkEnd w:id="48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развитию конкуренции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экспертов, профессор кафедры менеджмента Сибирского института управления Российской академии народного хозяйства и государственной службы при Президенте Российской Федерации, руководитель Центра исследования конкурентной политики и экономики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Матяшевская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Марьяна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Нестерчук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Ойнвид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Цахоев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конкуренции, энергоэффективности и экологии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единой экономической политики в ЕАЭС Департамента евразийской интеграции Министерства экономического развития Российской Федерации;</w:t>
            </w:r>
          </w:p>
        </w:tc>
      </w:tr>
    </w:tbl>
    <w:bookmarkStart w:name="z8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Подкомитет по антимонопольному регулированию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Армения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Гимоян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Сатик Гнеловна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административного производства и судебного представительства Юридического управления Комиссии по защите конкуренции Республики Армения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Арменовна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контролю за антиконкурентными соглашениями и доминирующим положением Управления по оценке конкуренции и контроля Комиссии по защите конкуренции Республики Армения</w:t>
            </w:r>
          </w:p>
          <w:bookmarkEnd w:id="63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Оганнисян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Арег Леваевич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контролю за недобросовестной конкуренцией 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Оганнисян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Арменовна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общей политике и методологии Управления по методологии и анализа рынков Комиссии по защите конкуренции Республики Армения";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Микулич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Инесса Мечиславовна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экономики торговли и услуг Белорусского государственного экономического университета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Александровна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Юридического управления Министерства антимонопольного регулирования и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Солдатова-Толстова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антимонопольного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конкуренции Министерства антимонопольного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 Беларусь</w:t>
            </w:r>
          </w:p>
        </w:tc>
      </w:tr>
    </w:tbl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Казахстан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Баймаканова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Турагуловна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международного сотрудничества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Байтлеу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 Азатулы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биржевого контроля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Ертлесова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Джургалиевна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объединения юридических лиц "Ассоциация развития конкуренции и товарных рынков"</w:t>
            </w:r>
          </w:p>
          <w:bookmarkEnd w:id="71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Гульмира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агропромышленного комплекса Агентства по защите и развитию конкуренции Республики Казахстан</w:t>
            </w:r>
          </w:p>
          <w:bookmarkEnd w:id="73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Рыскулбекулы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электроэнергетики и угля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Мурзабекова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индустрии, государственной поддержки и закупок Агентства по защите и развитию конкуренции Республики Казахстан</w:t>
            </w:r>
          </w:p>
          <w:bookmarkEnd w:id="77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Сагынтаевич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бизнес-регулирования и развития конкуренции Национальной палаты предпринимателей Республики Казахстан "Атамекен"</w:t>
            </w:r>
          </w:p>
          <w:bookmarkEnd w:id="79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Дулатовна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  <w:bookmarkEnd w:id="81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Пасечко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правового регулирования конкуренции Агентства по защите и развитию конкуренции Республики Казахстан</w:t>
            </w:r>
          </w:p>
          <w:bookmarkEnd w:id="83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  <w:bookmarkEnd w:id="85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Ргебайулы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финансового рынка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Токан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Меирбекулы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борьбе с картелями Департамента расследований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Галимжанович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регулированию государственной монополии и специального права Департамента экономической концентрации и контроля государственных предприятий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Акрамович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нефти и газа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Кенесович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Габдулжапаров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Фарукович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связи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Маратовна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госпредприятий и слияний Департамента экономической концентрации и контроля государственных предприятий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Отаршинов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Сабржанович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социальной сферы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Алгабекулы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расследований Департамента расследований Агентства по защите и развитию конкуренции Республики Казахстан</w:t>
            </w:r>
          </w:p>
        </w:tc>
      </w:tr>
    </w:tbl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Кыргызской Республики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Кожомбердиева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Акылай Тураровна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антимонопольной политики, развития конкуренции и ценообразования Министерства экономики и коммерции Кыргызской Республики</w:t>
            </w:r>
          </w:p>
          <w:bookmarkEnd w:id="90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Шустикова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регулирования естественных монополий и рынков доминантных структур Управления регулируемых сфер Службы антимонопольного регулирования при Министерстве экономики и коммерции Кыргызской Республики</w:t>
            </w:r>
          </w:p>
        </w:tc>
      </w:tr>
    </w:tbl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Российской Федерации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Авдонина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Буякова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генерального совета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Дианов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развитию конкуренции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Матяшевская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Марьяна Игоревна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Нестерчук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экономического сотрудничества со странами СНГ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Ойнвид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Цахоев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конкуренции, энергоэффективности и экологии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единой экономической политики в ЕАЭС Департамента евразийской интеграции Министерства экономического развития Российской Федерации;</w:t>
            </w:r>
          </w:p>
        </w:tc>
      </w:tr>
    </w:tbl>
    <w:bookmarkStart w:name="z14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Подкомитет по государственному ценовому регулированию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Армения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Восканян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 Арменовна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юрист отдела административного производства и судебного представительства Юридического управления 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Гамлетовна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сотрудничества и связей с общественностью 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 Александровна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анализа рынков Управления по методологии и анализа рынков Комиссии по защите конкуренции Республики Армения";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Бибиков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Владимирович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топливно-энергетического комплекса, нефтехимии и жилищно-коммунального хозяйства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Казаченок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Анатольевна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транспорта, связи и информационных технологий Министерства антимонопольного регулирования и торговли Республики Беларусь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ценообразования Аналитического управления Министерства антимонопольного регулирования и торговли Республики Беларусь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Микулич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Инесса Мечиславовна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экономики торговли и услуг Белорусского государственного экономического университета</w:t>
            </w:r>
          </w:p>
        </w:tc>
      </w:tr>
    </w:tbl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Казахстан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Баймаканова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Турагуловна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международного сотрудничества Агентства по защите и развитию конкуренции Республики Казахстан</w:t>
            </w:r>
          </w:p>
          <w:bookmarkEnd w:id="119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Байтлеу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 Азатулы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биржевого контроля Агентства по защите и развитию конкуренции Республики Казахстан</w:t>
            </w:r>
          </w:p>
          <w:bookmarkEnd w:id="121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Ертлесова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Джургалиевна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объединения юридических лиц "Ассоциация развития конкуренции и товарных рынков"</w:t>
            </w:r>
          </w:p>
          <w:bookmarkEnd w:id="123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агропромышленного комплекса Агентства по защите и развитию конкуренции Республики Казахстан</w:t>
            </w:r>
          </w:p>
          <w:bookmarkEnd w:id="125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Рыскулбекулы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электроэнергетики и угля Департамента топливно-энергетического комплекса Агентства по защите и развитию конкуренции Республики Казахстан</w:t>
            </w:r>
          </w:p>
          <w:bookmarkEnd w:id="127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Замира Орынбасаровна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железнодорожного транспорта Комитета транспорта Министерства индустрии и инфраструктурного развития Республики Казахстан</w:t>
            </w:r>
          </w:p>
          <w:bookmarkEnd w:id="129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индустрии и инфраструктурного развития Республики Казахстан</w:t>
            </w:r>
          </w:p>
          <w:bookmarkEnd w:id="131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Бейбитовна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регулированию в сфере водоснабжения и водоотведения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Кошекбаев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Кенжеболат Куандыкович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регулирования в сфере электроэнергетики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Рахметуллаевич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регулированию в сфере теплоэнергетики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Мурзабекова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индустрии, государственной поддержки и закупок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Сагынтаевич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бизнес-регулирования и развития конкуренции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Дулатовна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Пасечко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правового регулирования конкуренции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Радостовец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Ргебайулы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финансового рынка Агентства по защите и развитию конкуренции Республики Казахстан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Ратбеков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Казыбек Аскарович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Токан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Уралов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Урунбаевич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регулирования в сферах железнодорожного транспорта и портов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Меирбекулы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борьбе с картелями Департамента расследований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Галимжанович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регулированию государственной монополии и специального права Департамента экономической концентрации и контроля государственных предприятий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Нурлановна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торговли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Акрамович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нефти и газа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Кенесович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Габдулжапаров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Фарукович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связи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Маратовна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контроля госпредприятий и слияний Департамента экономической концентрации и контроля государственных предприятий Агентства по защите и развитию конкуренции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Отаршинов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Сабржанович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социальной сферы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Алгабекулы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расследований Департамента расследований Агентства по защите и развитию конкуренции Республики Казахстан</w:t>
            </w:r>
          </w:p>
        </w:tc>
      </w:tr>
    </w:tbl>
    <w:bookmarkStart w:name="z1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Кыргызской Республики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Назина Абдулазисовна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анализа ценообразования Управления антимонопольной политики, развития конкуренции и ценообразования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Кокошеров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Шаршенаалыевич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регулируемых сфер Службы антимонопольного регулирования и торговли при Министерстве экономики и коммерции Кыргызской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Российской Федерации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Буякова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Дозмаров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Нестерчук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Нижегородцев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Тимофей Витальевич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Цахоев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конкуренции, энергоэффективности и экологии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Гуленков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торговли Управления контроля социальной сферы, торговли и непроизводственных услуг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единой экономической политики в ЕАЭС Департамента евразийской интеграции Министерства экономического развития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