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e9bc" w14:textId="91de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81. Утратило силу распоряжением Коллегии Евразийской экономической комиссии от 11 июня 2024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11.06.2024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таможенному регулированию,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августа 2021 г. № 116,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Республики </w:t>
      </w:r>
      <w:r>
        <w:rPr>
          <w:rFonts w:ascii="Times New Roman"/>
          <w:b/>
          <w:i w:val="false"/>
          <w:color w:val="000000"/>
          <w:sz w:val="28"/>
        </w:rPr>
        <w:t>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контроля исполнения налоговых обязательств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председатель Республиканского союза участников таможенных отношений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Рыскалиевич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Бутаева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Габдулкалыковна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Коптилеуова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Жайыккызы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Акжолтоев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Акжолтоевич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Жанекова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Орозбековна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Управления анализа и рисков Государственной таможенной службы при Министерстве финансов Кыргызской Республики;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Берикбай Коомотович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Эмилбекович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регулирования – заместитель начальника Управления таможенных платежей и таможенного регулирования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Жолдошбекович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отдела таможенного контроля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Шамильевич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мониторинга таможенных процессов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происхождения товаров Управления товарной номенклатуры Федеральной таможенной службы;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Азгалдяна А.А., Аверину А.Ю., Мацкевича В.В., Ербатырова К.К., Уразбекова М.С., Иманалиева Э.Э., Саргобонова У.Э., Турдубаева Э.М. и Шерботоева Э.Д.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