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2d73" w14:textId="5d2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взаимодействию с Всемирной таможенной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марта 2022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11.7.5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11 декабря 2020 г. № 12: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взаимодействию с Всемирной таможенной организацией (далее – рабочая группа)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таможенному сотрудничеству.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регламент деятельности рабочей группы.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г. № 55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взаимодействию с Всемирной таможенной организацией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Суйуналиевич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(руководитель рабочей группы)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 (заместитель руководителя рабочей группы)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ТН ВЭД и таможенной стоимости Департамента таможенно-тарифного и нетарифного регулирования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Оганян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 Суренович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Павлюченков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правил происхождения, условий таможенного сотрудничества и преференциальной торговли Департамента торговой политики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Секербаева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перспективных таможенных технологий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Гаргалоян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Оганна Корюновна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таможенного сотрудничества Управления международного сотрудничества Комитета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Налбяндян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Оганян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Сирарпи Геворговна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таможенного администрирования и развития таможенного дела Управления таможенного контроля Комитета государственных доходов Республики Армения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Саямян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классификации и тарифного регулирования Управления таможенного контроля Комитета государственных доходов Республики Армения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Валиев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Государственного таможенного комитета Республики Беларусь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Маркачевская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Петровна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международного и таможенного сотрудничества Минской центральной таможни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международного сотрудничества Правового управления Государственного таможенного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Джетибаева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Муратхановна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методологии Комитета государственных доходов Министерства финансов Республики Казахстан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Джумагулов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Жалитов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Абильтаевич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таможенных операций Департамента контроля Комитета государственных доходов Министерства финансов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Жаниязов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Абибуллаевич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Кожабергенов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Комитета государственных доходов Министерства финансов Республики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торговли Департамента экономической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Мукушев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Махсат Сабиржанович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Аматов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Эдильбек Алмазбекович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Восьмого политического департамента Министерства иностранных дел Кыргызской Республики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Бейшеналиев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Куштарбекович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сотрудничества Государственной таможенной службы при Министерстве финансов Кыргызской Республики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Джанибеков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Исхакбек Бакытбекович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международного сотрудничества Управления таможенного сотрудничества Государственной таможенной службы при Министерстве финансов Кыргызской Республики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Зарылбеков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 Талантович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Государственной таможенной службы при Министерстве финансов Кыргызской Республики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Карыбеков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Нурсултан Карыбекович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по юридической работе Правового управления Государственной таможенной службы при Министерстве финансов Кыргызской Республики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Мамбетжунушева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Элнура Рыскелдиевна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таможенной службы при Министерстве финансов Кыргызской Республики </w:t>
            </w:r>
          </w:p>
          <w:bookmarkEnd w:id="60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Самыкбаев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Бендерская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таможенного дела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Алена Витальевна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анализа евразийской интеграции Аналитического управления Федеральной таможенной службы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Зиновьева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Зубарева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Первого департамента стран СНГ Министерства иностранных дел Российской Федерации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Ивин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отдела Департамента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Севостьянова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Департамента развития и регулирования внешнеэкономической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Сигачев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сотрудничества с международными организациями Управления таможенного сотрудничества Федеральной таможенной службы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Соболева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развития наднациональных институтов в ЕАЭС Департамента евразийской интеграции Министерства экономического развития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Субочев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таможенной службы Российской Федерации в Королевстве Бельгия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Хоршев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товарной номенклатуры Федеральной таможенной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