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4cd7" w14:textId="07b4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2.26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декабря 2022 года № 206.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новой редакции единой Товарной номенклатуры внешнеэкономической деятельности Евразийского экономического союза на основе 7-го издания Гармонизированной системы описания и кодирования товаров Всемирной таможенной организации,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Подраздел 2 раздела 2.26 </w:t>
      </w:r>
      <w:r>
        <w:rPr>
          <w:rFonts w:ascii="Times New Roman"/>
          <w:b w:val="false"/>
          <w:i w:val="false"/>
          <w:color w:val="000000"/>
          <w:sz w:val="28"/>
        </w:rPr>
        <w:t>Единого перечня товаров</w:t>
      </w:r>
      <w:r>
        <w:rPr>
          <w:rFonts w:ascii="Times New Roman"/>
          <w:b w:val="false"/>
          <w:i w:val="false"/>
          <w:color w:val="000000"/>
          <w:sz w:val="28"/>
        </w:rPr>
        <w:t>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Решением Коллегии Евразийской экономической комиссии от 16 августа 2012 г. № 134, дополнить позицией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"Продукция, предназначенная для вдыхания без горения, содержащая табак или восстановленный табак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 11 000".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