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6a0" w14:textId="8ca6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стальных клиновых задвижек,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стальных клиновых задвижек номинальным диаметром от 50 до 1 000 мм включительно, на номинальное давление от 16 до 250 кгс/см2 включительно, происходящих из Китайской Народной Республики и классифицируемых кодами 8481 80 631 0, 8481 80 632 0 и 8481 80 639 0 ТН ВЭД 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Установить, что антидемпинговая пошлина, предусмотренная настоящим Решением, не уплачивается в отношении указанного в пункте 1 настоящего Решения товара, изготавливаемого производителем Neway Valve (Suzhou) Co., Ltd., при наличии у декларанта таких товаров на дату регистрации декларации на товары сертификата производителя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указанного производителя и заверенного печатью такого производителя, и при заявлении сведений о таком сертификате в декларации на товары при ее подаче таможенному органу.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принятые производителем Neway Valve (Suzhou) Co., Ltd., ценовые обязательства (дата и номер регистрации в Евразийской экономической комиссии письма, которым представлены обязательства: 18 ноября 2022 г. № ДЗВР-430конф/AD-35).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Департаменту защиты внутреннего рынка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государственным органам государств – членов Евразийского экономического союза, уполномоченным в сфере таможенного дела, образцы подписей уполномоченных сотрудников и оттисков печатей производителя Neway Valve (Suzhou) Co., Ltd.;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предусмотренных настоящим Решением.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г. № 197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клиновые задвижки, указанные в пункте 1 Решения Коллегии Евразийской экономической комиссии от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 № 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Neway Valve (Suzhou) Co., Ltd.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No. 666 Taishan Road, Suzhou New District, China 215129)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Yuanda Valve Group Co., Ltd.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Yincun industrial district, Longyao Сounty, Xingtai Сity, Hebei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Neoval Valve Co., Ltd.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Dongou Industrial Zone, Oubei Street, Yongjia County, Wenzhou City,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 члена Евразийского экономического союза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 примечания (указываются разновидности товара в соответствии с обязательствами – тип стали, давление и диаметр)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17"/>
          <w:p>
            <w:pPr>
              <w:spacing w:after="20"/>
              <w:ind w:left="20"/>
              <w:jc w:val="both"/>
            </w:pPr>
          </w:p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(должность)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 П.)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штуку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допускаются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