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19a49" w14:textId="1c19a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Порядок заполнения декларации на товары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6 декабря 2022 года № 194.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заполнения декларации на товары, утвержденный Решением Комиссии Таможенного союза от 20 мая 2010 г. № 257,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апреля 2023 г.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2022 г. № 194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Порядок заполнения декларации на товары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абзацы двадцать восьмой – тридцать третий (после таблицы) подпункта 29 заменить абзацами следующего содержания: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 номером 6 при помещении товаров под таможенную процедуру переработки на таможенной территории, если ДТ используется в качестве документа об условиях переработки товаров на таможенной территории, указываются: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заявляемая норма выхода продуктов переработки;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код в соответствии с ТН ВЭД ЕАЭС (на уровне товарной позиции, если это предусмотрено законодательством государства – члена Союза), если он отличается от кода, указанного в графе 33 ДТ, и количество продуктов переработки;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идентификации иностранных товаров, помещаемых под таможенную процедуру переработки на таможенной территории, в продуктах их переработки;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код в соответствии с ТН ВЭД ЕАЭС отходов и остатков;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замене иностранных товаров эквивалентными товарами Союза (далее – эквивалентные товары);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операциях по переработке товаров и способах их совершения. В случае если целью применения таможенной процедуры переработки на таможенной территории является ремонт товаров, данные сведения не указываются.";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абзац тридцать седьмой (после таблицы) подпункта 42 после слов "по переработке товаров" дополнить словами "(а при помещении товаров под таможенную процедуру переработки на таможенной территории в случае, если указанное лицо не является декларантом товаров, – дополнительно налоговый номер этого лица в соответствии с пунктом 14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Порядка)".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наименовании </w:t>
      </w:r>
      <w:r>
        <w:rPr>
          <w:rFonts w:ascii="Times New Roman"/>
          <w:b w:val="false"/>
          <w:i w:val="false"/>
          <w:color w:val="000000"/>
          <w:sz w:val="28"/>
        </w:rPr>
        <w:t>раздела X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41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"таможенном" исключить.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Подпункт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43 дополнить абзацем следующего содержания: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Республике Армения, Республике Казахстан, Кыргызской Республике и Российской Федерации, если иностранные товары, помещенные под таможенную процедуру переработки на таможенной территории, в результате их замены эквивалентными товарами приобретают статус товаров Союза, производится запись "Товар № ___ – товар Союза" либо "Товар № ___ в количестве ___ – товар Союза" (в случае, если замена эквивалентными товарами производится в отношении части товаров);".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