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bf5" w14:textId="b239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техническое задание на оказание услуг по реализации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2022 года № 176.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реализации проекта "Цифровое техническое регулирование в рамках Евразийского экономического союза", утвержденное Решением Коллегии Евразийской экономической комиссии от 1 марта 2022 г. № 35,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г. № 176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техническое задание на оказание услуг по реализации проекта "Цифровое техническое регулирование в рамках Евразийского экономического союза"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задания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5.1 Календарный план оказания услуг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приведен календарный план оказания услуг.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Календарный план оказания услуг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оказания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верхнеуровневого плана мероприятий ("дорожная карта") по реализации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стадии оказания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технического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услуг/отчетная документация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Разработка методологии цифровой трансформации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предложений по функциональным возможностям пользовательского интерфейса проекта на основании интервью с пользователями разрабатываемых сервисов.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4.2.1.1 Технического задания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существующих практик и формирование целевых правил (рекомендаций) для целей цифровой трансформации системы технического регулирования.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4.2.1.2 Технического задания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имеющихся справочников и классификаторов, подготовка предложений по актуализации и(или) дополнению в части технического регулирования Единой системы нормативно-справочной информации (НСИ)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4.2.1.3 Технического задания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объектов для апробации технических решений, необходимых для реализации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4.2.1.5 Технического задания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методической документации наднационального компонента и разрабатываемых сервисов, проектов актов Комиссии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раздела 4.2.2.1 Технического задания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ННК, разрабатываемых сервисах и порядка взаимодействия с единой системой нормативно-справочной информации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раздела 4.2.2.2 Технического задания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модели присоединения третьих стран и других негосударственных участников к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раздела 4.2.2.3 Технического задания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функциональному наполнению и инфраструктуре ННК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наднациональный компонент Системы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календарных 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представления технических регламентов, перечней стандартов для перевода в машиночитаемый формат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4.2.1.4 Технического задания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выбор классификатора(ов) продукции для целей цифровой трансформации Технического регулирования, проведение работ по обеспечению верификации предлагаемых методологий идентификации продукции по ее описанию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4.2.1.6 Технического задания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услуги 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Сбор и подготовка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подготовка контента для наполнения сервиса формирования полного набора данных об обязательных требованиях к выбранной группе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согласовании с Заказчиком данных для загрузки в сервис полного набора данных об обязательных требованиях к продукции, формах оценки соответствия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календарных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(инструкций) написания (перевода существующего) текста технического регламента в машиночитаемый формат.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4.2.1.7 Технического задания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(инструкций) разметки перечней стандартов в привязке к выбранному(ым) классификатору(ам) продукции в рамках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4.2.1.8 Технического задания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требований к сервису формирования Единого перечня продукции, в отношении которой устанавливаются и/или должны быть установлены обязательные требования в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сервис формирования Единого перечня продукции, в отношении которой устанавливаются и/или должны быть установлены обязательные требования в ЕАЭС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сервису разработки и внесения изменений в технические регламенты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сервис разработки и внесения изменений в технические регламенты ЕАЭС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сервис формирования полного набора данных об обязательных требованиях к продукции, формах оценки соответствия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требований к внешним сервисам, подключаемым к ЦТР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подключение внешних сервисов к Системе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проекта ННК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ННК в составе: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технического проекта сервиса формирования Единого перечня продукции, в отношении которой устанавливаются и/или должны быть установлены обязательные требования в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сервиса формирования Единого перечня продукции, в отношении которой устанавливаются и/или должны быть установлены обязательные требования в ЕАЭС в составе: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технического проекта сервиса разработки и внесения изменений в технические регламенты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сервиса разработки и внесения изменений в технические регламенты ЕАЭС в составе: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проекта сервиса формирования полного набора данных об обязательных требованиях к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сервиса формирования полного набора данных об обязательных требованиях к продукции, формах оценки соответствия в составе: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технического проекта интерфейсов программных приложений для подключения внешних сервисов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интерфейсов программных приложений для подключения внешних сервисов в составе: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 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Наполнение контентом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контентом сервиса формирования полного набора данных об обязательных требованиях к выбранной группе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наполнении контентом сервиса полного набора данных об обязательных требованиях к продукции, формах оценки соответствия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для участников консорциума по подготовке данных для формирования базы машиночитаемых данных о единых обязательных требованиях, установленных в технических регламентах Союза, а также положений актов, направленных на реализацию указанных технических регламентов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4.2.1.9 Технического задания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бизнес-процессов в сфере технического регулирования, в том числе, в части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Союза, а также разработки и внесения изменений в технические регламенты Союза и 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4.2.1.10 Технического задания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формированию обязательных требований к продукции в среде сервиса проекта по разработке и внесению изменений в технические регламенты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4.2.1.11 Технического задания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внешним сервисам для их верификации и принятия решения о подключении к проекту.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4.2.1.12 Технического задания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методологии цифровой трансформации в части обязательных требований к продукции, выбора классификатора(ов) продукции, а также ОП по формированию и ведению единого перечня продукции, в отношении которой устанавливаются обязательные требования в рамках Союза, разработки и внесению изменений в технические регламенты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документы по методологии цифровой трансформации в соответствии с требованиями раздела 4.2.1.13 Технического задания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ННК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ННК.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сервиса формирования Единого перечня продукции, в отношении которой устанавливаются и/или должны быть установлены обязательные требования в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сервиса формирования Единого перечня продукции, в отношении которой устанавливаются и/или должны быть установлены обязательные требования в ЕАЭС.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сервиса разработки технических регламентов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сервиса разработки технических регламентов ЕАЭС.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сервиса формирования полного набора данных об обязательных требованиях к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сервиса формирования полного набора данных об обязательных требованиях к продукции, формах оценки соответствия.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интерфейсов программных приложений для подключения внешних сервисов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интерфейсов программных приложений для подключения внешних сервисов.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соглашений для всех типов пользователей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раздела 4.2.2. Технического задания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Комплексное тестирование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 ННК и разрабатываемых сервисов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комплексного тестирования Системы по разработанной эксплуатационной документации.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замечаний, выявленных при комплексном тестировании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предложений по доработке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устранения замечаний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Доработка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программного обеспечения проекта по итогам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программное обеспечение Системы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Доработанная 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Развертывание и конфигурирование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проекта на целевой аппаратной инфраструктуре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проведения опытной эксплуатации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загрузке первичных данных, включая перенос исторических данных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проведения инструктажа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регламента сопровождения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ввода Системы в опытную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Опытная эксплуатация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проекта в опытную эксплуатацию, включая нагрузочное тестирование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Системы, доработанное по результатам опытной эксплуатации (при необходимости)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Актуализированная проектная и рабочая документация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опытной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предложений по доработке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проведения опытной эксплуатации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Сбор и подготовка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подготовка контента для наполнения сервиса формирования полного набора данных об обязательных требованиях к продукции, формах оценки соответствия (в полном объеме)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согласовании с Заказчиком данных для загрузки в сервис полного набора данных об обязательных требованиях к продукции, формах оценки соответствия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календарных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Доработка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6.4., 6.5.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программного обеспечения ЦТР по итогам приемочных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программное обеспечение Системы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Доработанная 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Ввод в промышленную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доработанного программного обеспечения ЦТР в промышленную эксплуатацию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о вводе Системы в промышленную эксплуатацию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 пользователей, с указанием формы обучения и требований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материалы в соответствии с программой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Актуализированный, при необходимости, регламент сопровождения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ввода Системы в промышленную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Разработка предложений по развитию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развитию ЦТР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документов, необходимых для инициации цифрового проекта, в соответствии с требованиями раздела 4.8 Технического задания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календарных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Наполнение контентом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контентом сервиса формирования полного набора данных об обязательных требованиях к продукции, формах оценки соответствия (в полном объеме)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наполнении контентом сервиса полного набора данных об обязательных требованиях к продукции, формах оценки соответствия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календарных месяцев</w:t>
            </w:r>
          </w:p>
        </w:tc>
      </w:tr>
    </w:tbl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*Срок сдачи этапа не ранее 1 января 2023 г.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Заказчиком допускается сдача-приемка отдельных услуг независимо от остальных услуг в рамках этапа. При этом стоимость такой услуги определяется исходя из заявки участника в форме "Предложения о стоимости оказания услуг по договору".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финансирования этапов работ: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этапы 1-3;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этапы 4-5;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этап 6.".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