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7067" w14:textId="4867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162.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декларации на товары, утвержденные Решением Коллегии Евразийской экономической комиссии от 16 января 2018 г. № 3,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2022 г. № 162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</w:t>
      </w:r>
      <w:r>
        <w:br/>
      </w:r>
      <w:r>
        <w:rPr>
          <w:rFonts w:ascii="Times New Roman"/>
          <w:b/>
          <w:i w:val="false"/>
          <w:color w:val="000000"/>
        </w:rPr>
        <w:t>корректировки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"1.3.1" заменить цифрами "1.4.0";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6 в графе 3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"urn:EEC:R:037:GoodsDeclarationCorrection:‌v1.4.0";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"EEC_R_037_GoodsDeclarationCorrection_‌v1.4.0.xsd".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значение "AM";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значение "KZ";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Беларусь, Республике Казахстан и Кыргызской Республике. 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общий ("О");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товар списка.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с договором (контрактом), без учета коры, припусков и др.)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"П", то реквизит должен быть заполнен.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Код сведений о лесоматериалах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(caсdo:‌Wood‌Code‌Details)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Период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Дополнительные сведения о товарах, перемещаемых трубопроводным транспортом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Количество электроэнергии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Регистрационный номер товара, ввозимого для реализации инвестиционного проекта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Страна назначения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Товары, помещенные под таможенную процедуру свободной таможенной зоны или свободного склада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Сведения о переработке товаров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(casdo:ProcessingOperationDetails)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M.CA.CDE.00681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cacdo:ProcessingOperationsDetailsType (M.CA.CDT.00680)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Способ совершения операции по переработке 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(casdo:‌ProcessingOperationMethod‌Text)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заполнен.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сведений о товарах, полученных (образовавшихся) в результате операций по переработке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 ВЭД ЕАЭС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Дополнительные сведения по договору (контракту)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Условия поставки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Страна происхождения в целях предоставления тарифных преференций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Преференции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процедура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Стоимость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Курс валюты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Таможенная стоимость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Предыдущее значение таможенной стоимости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Статистическая стоимость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Общая статистическая стоимость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Код метода определения таможенной стоимости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код метода в соответствии с классификатором методов определения таможенной стоимости.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Квота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Предшествующий документ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Представленный документ (сведения)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если срок временного ввоз/вывоза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документ не представлен в соответствии с пунктом 10 статьи 109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Исчисление таможенного платежа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одно из следующих значений: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одно из следующих значений: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Количество товара для включения в реестр автоматизированного контроля сроков действия таможенных процедур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19.18.57. Код изменений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6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919"/>
    <w:bookmarkStart w:name="z5063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920"/>
    <w:bookmarkStart w:name="z506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9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