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b1f0" w14:textId="d70b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информатизации, информационно-коммуникационным технологиям и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8 февраля 2022 года № 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информатизации, информационно-коммуникационным технологиям и защите информации, утвержденный распоряжением Коллегии Евразийской экономической комиссии от 2 июня 2016 г. № 72,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Керобян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Аршак Левонович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цифровизации Министерства высокотехнологической промышленности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Рахымбайулы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стратегическому партнерству товарищества с ограниченной ответственностью "Kazdream Technologies"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Бауржанович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Шагзадович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"Центр анализа и расследования кибер атак"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Кылычбекович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Координационного центра по обеспечению кибербезопасности Государственного комитета национальной безопасности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Сердюков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предприятия "Инфоком" при Министерстве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Туйюаева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Айнура Абдыкалыковна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Шадыбеков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Талантбек Анарбекович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информационной безопасности и технического сопровождения Управления цифрового развития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Индира Жанузаковна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инфраструктуры электронного правительства Министерства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Игоревич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перспективных интеграционных проектов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Трефилова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Юлия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Консультативного комитета: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Алымкулов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Мухамеджан Батыралиевич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специалист отдела информационной безопасности Министерства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Чубак Куванович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о. директора Парка высоких технологий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Дробаденко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центра Федеральной службы безопасности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 Алексеевич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перспективных интеграционных проектов Департамента евразийской интеграции Министерства экономического развития Российской Федерации;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Консультативного комитета Цатуряна С.У., Дюсенбаева Д.Б., Ибраимова А.Э., Исакееву А.Д., Осмонова М.К., Бабича М.В. и Ватфу С.Ю.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