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3ad1" w14:textId="e1f3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both"/>
      </w:pPr>
      <w:r>
        <w:rPr>
          <w:rFonts w:ascii="Times New Roman"/>
          <w:b w:val="false"/>
          <w:i w:val="false"/>
          <w:color w:val="000000"/>
          <w:sz w:val="28"/>
        </w:rPr>
        <w:t>Решение Коллегии Евразийской экономической комиссии от 18 октября 2022 года № 148.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Start w:name="z11" w:id="2"/>
    <w:p>
      <w:pPr>
        <w:spacing w:after="0"/>
        <w:ind w:left="0"/>
        <w:jc w:val="both"/>
      </w:pPr>
      <w:r>
        <w:rPr>
          <w:rFonts w:ascii="Times New Roman"/>
          <w:b w:val="false"/>
          <w:i w:val="false"/>
          <w:color w:val="000000"/>
          <w:sz w:val="28"/>
        </w:rPr>
        <w:t>
      2. Установить, что информационное взаимодействие уполномоченных органов государств – членов Евразийского экономического союза между собой и с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осуществляется с применением электронной цифровой подписи (электронной подписи).</w:t>
      </w:r>
    </w:p>
    <w:bookmarkEnd w:id="2"/>
    <w:bookmarkStart w:name="z12"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4 октября 2016 г. № 112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3"/>
    <w:bookmarkStart w:name="z13"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148</w:t>
            </w:r>
          </w:p>
        </w:tc>
      </w:tr>
    </w:tbl>
    <w:bookmarkStart w:name="z16"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5"/>
    <w:bookmarkStart w:name="z17" w:id="6"/>
    <w:p>
      <w:pPr>
        <w:spacing w:after="0"/>
        <w:ind w:left="0"/>
        <w:jc w:val="left"/>
      </w:pPr>
      <w:r>
        <w:rPr>
          <w:rFonts w:ascii="Times New Roman"/>
          <w:b/>
          <w:i w:val="false"/>
          <w:color w:val="000000"/>
        </w:rPr>
        <w:t xml:space="preserve"> I. Общие положения</w:t>
      </w:r>
    </w:p>
    <w:bookmarkEnd w:id="6"/>
    <w:bookmarkStart w:name="z18" w:id="7"/>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6" w:id="8"/>
    <w:p>
      <w:pPr>
        <w:spacing w:after="0"/>
        <w:ind w:left="0"/>
        <w:jc w:val="left"/>
      </w:pPr>
      <w:r>
        <w:rPr>
          <w:rFonts w:ascii="Times New Roman"/>
          <w:b/>
          <w:i w:val="false"/>
          <w:color w:val="000000"/>
        </w:rPr>
        <w:t xml:space="preserve"> II. Область применения</w:t>
      </w:r>
    </w:p>
    <w:bookmarkEnd w:id="8"/>
    <w:bookmarkStart w:name="z27"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 включая описание процедур, выполняемых в рамках этого общего процесса.</w:t>
      </w:r>
    </w:p>
    <w:bookmarkEnd w:id="9"/>
    <w:bookmarkStart w:name="z28"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29" w:id="11"/>
    <w:p>
      <w:pPr>
        <w:spacing w:after="0"/>
        <w:ind w:left="0"/>
        <w:jc w:val="left"/>
      </w:pPr>
      <w:r>
        <w:rPr>
          <w:rFonts w:ascii="Times New Roman"/>
          <w:b/>
          <w:i w:val="false"/>
          <w:color w:val="000000"/>
        </w:rPr>
        <w:t xml:space="preserve"> III. Основные понятия</w:t>
      </w:r>
    </w:p>
    <w:bookmarkEnd w:id="11"/>
    <w:bookmarkStart w:name="z30" w:id="12"/>
    <w:p>
      <w:pPr>
        <w:spacing w:after="0"/>
        <w:ind w:left="0"/>
        <w:jc w:val="both"/>
      </w:pPr>
      <w:r>
        <w:rPr>
          <w:rFonts w:ascii="Times New Roman"/>
          <w:b w:val="false"/>
          <w:i w:val="false"/>
          <w:color w:val="000000"/>
          <w:sz w:val="28"/>
        </w:rPr>
        <w:t>
      4.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2"/>
    <w:bookmarkStart w:name="z31" w:id="13"/>
    <w:p>
      <w:pPr>
        <w:spacing w:after="0"/>
        <w:ind w:left="0"/>
        <w:jc w:val="left"/>
      </w:pPr>
      <w:r>
        <w:rPr>
          <w:rFonts w:ascii="Times New Roman"/>
          <w:b/>
          <w:i w:val="false"/>
          <w:color w:val="000000"/>
        </w:rPr>
        <w:t xml:space="preserve"> IV. Основные сведения об общем процессе</w:t>
      </w:r>
    </w:p>
    <w:bookmarkEnd w:id="13"/>
    <w:bookmarkStart w:name="z32" w:id="14"/>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14"/>
    <w:bookmarkStart w:name="z33" w:id="15"/>
    <w:p>
      <w:pPr>
        <w:spacing w:after="0"/>
        <w:ind w:left="0"/>
        <w:jc w:val="both"/>
      </w:pPr>
      <w:r>
        <w:rPr>
          <w:rFonts w:ascii="Times New Roman"/>
          <w:b w:val="false"/>
          <w:i w:val="false"/>
          <w:color w:val="000000"/>
          <w:sz w:val="28"/>
        </w:rPr>
        <w:t>
      6. Кодовое обозначение общего процесса: P.DS.01, версия 2.0.0.</w:t>
      </w:r>
    </w:p>
    <w:bookmarkEnd w:id="15"/>
    <w:bookmarkStart w:name="z34" w:id="16"/>
    <w:p>
      <w:pPr>
        <w:spacing w:after="0"/>
        <w:ind w:left="0"/>
        <w:jc w:val="left"/>
      </w:pPr>
      <w:r>
        <w:rPr>
          <w:rFonts w:ascii="Times New Roman"/>
          <w:b/>
          <w:i w:val="false"/>
          <w:color w:val="000000"/>
        </w:rPr>
        <w:t xml:space="preserve"> 1. Цели и задачи общего процесса</w:t>
      </w:r>
    </w:p>
    <w:bookmarkEnd w:id="16"/>
    <w:bookmarkStart w:name="z35" w:id="17"/>
    <w:p>
      <w:pPr>
        <w:spacing w:after="0"/>
        <w:ind w:left="0"/>
        <w:jc w:val="both"/>
      </w:pPr>
      <w:r>
        <w:rPr>
          <w:rFonts w:ascii="Times New Roman"/>
          <w:b w:val="false"/>
          <w:i w:val="false"/>
          <w:color w:val="000000"/>
          <w:sz w:val="28"/>
        </w:rPr>
        <w:t>
      7. Целями общего процесса являются:</w:t>
      </w:r>
    </w:p>
    <w:bookmarkEnd w:id="17"/>
    <w:bookmarkStart w:name="z36" w:id="18"/>
    <w:p>
      <w:pPr>
        <w:spacing w:after="0"/>
        <w:ind w:left="0"/>
        <w:jc w:val="both"/>
      </w:pPr>
      <w:r>
        <w:rPr>
          <w:rFonts w:ascii="Times New Roman"/>
          <w:b w:val="false"/>
          <w:i w:val="false"/>
          <w:color w:val="000000"/>
          <w:sz w:val="28"/>
        </w:rPr>
        <w:t>
      а) совершенствование обмена сведениями о суммах зачисленных и распределенных ввозных таможенных пошлин (далее – сведения о суммах ввозных таможенных пошлин) между уполномоченными органами государств-членов;</w:t>
      </w:r>
    </w:p>
    <w:bookmarkEnd w:id="18"/>
    <w:bookmarkStart w:name="z37" w:id="19"/>
    <w:p>
      <w:pPr>
        <w:spacing w:after="0"/>
        <w:ind w:left="0"/>
        <w:jc w:val="both"/>
      </w:pPr>
      <w:r>
        <w:rPr>
          <w:rFonts w:ascii="Times New Roman"/>
          <w:b w:val="false"/>
          <w:i w:val="false"/>
          <w:color w:val="000000"/>
          <w:sz w:val="28"/>
        </w:rPr>
        <w:t>
      б) осуществление Евразийской экономической комиссией (далее – Комиссия) мониторинга реализации механизма зачисления и распределения ввозных таможенных пошлин.</w:t>
      </w:r>
    </w:p>
    <w:bookmarkEnd w:id="19"/>
    <w:bookmarkStart w:name="z38" w:id="20"/>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0"/>
    <w:bookmarkStart w:name="z39" w:id="21"/>
    <w:p>
      <w:pPr>
        <w:spacing w:after="0"/>
        <w:ind w:left="0"/>
        <w:jc w:val="both"/>
      </w:pPr>
      <w:r>
        <w:rPr>
          <w:rFonts w:ascii="Times New Roman"/>
          <w:b w:val="false"/>
          <w:i w:val="false"/>
          <w:color w:val="000000"/>
          <w:sz w:val="28"/>
        </w:rPr>
        <w:t>
      а) обеспечить автоматизированный обмен имеющими юридическую силу электронными документами (сведениями) о суммах зачисленных и распределенных ввозных таможенных пошлин между уполномоченными органами государств – членов Союза (далее – государства-члены), а также их представление уполномоченными органами государств-членов в Комиссию;</w:t>
      </w:r>
    </w:p>
    <w:bookmarkEnd w:id="21"/>
    <w:bookmarkStart w:name="z40" w:id="22"/>
    <w:p>
      <w:pPr>
        <w:spacing w:after="0"/>
        <w:ind w:left="0"/>
        <w:jc w:val="both"/>
      </w:pPr>
      <w:r>
        <w:rPr>
          <w:rFonts w:ascii="Times New Roman"/>
          <w:b w:val="false"/>
          <w:i w:val="false"/>
          <w:color w:val="000000"/>
          <w:sz w:val="28"/>
        </w:rPr>
        <w:t>
      б) обеспечить в Комиссии учет и хранение консолидированных сведений о суммах ввозных таможенных пошлин;</w:t>
      </w:r>
    </w:p>
    <w:bookmarkEnd w:id="22"/>
    <w:bookmarkStart w:name="z41" w:id="23"/>
    <w:p>
      <w:pPr>
        <w:spacing w:after="0"/>
        <w:ind w:left="0"/>
        <w:jc w:val="both"/>
      </w:pPr>
      <w:r>
        <w:rPr>
          <w:rFonts w:ascii="Times New Roman"/>
          <w:b w:val="false"/>
          <w:i w:val="false"/>
          <w:color w:val="000000"/>
          <w:sz w:val="28"/>
        </w:rPr>
        <w:t>
      в) обеспечить в Комиссии возможность использования сведений о суммах ввозных таможенных пошлин для аналитической обработки, а также для подготовки справочных, статистических, аналитических и информационных материалов в сфере зачисления и распределения сумм ввозных таможенных пошлин;</w:t>
      </w:r>
    </w:p>
    <w:bookmarkEnd w:id="23"/>
    <w:bookmarkStart w:name="z42" w:id="24"/>
    <w:p>
      <w:pPr>
        <w:spacing w:after="0"/>
        <w:ind w:left="0"/>
        <w:jc w:val="both"/>
      </w:pPr>
      <w:r>
        <w:rPr>
          <w:rFonts w:ascii="Times New Roman"/>
          <w:b w:val="false"/>
          <w:i w:val="false"/>
          <w:color w:val="000000"/>
          <w:sz w:val="28"/>
        </w:rPr>
        <w:t>
      г) обеспечить в Комиссии возможность совместного анализа сведений о суммах ввозных таможенных пошлин, поступивших на счета в иностранной валюте государств-членов, а также сведений, связанных с уплатой ввозных таможенных пошлин;</w:t>
      </w:r>
    </w:p>
    <w:bookmarkEnd w:id="24"/>
    <w:bookmarkStart w:name="z43" w:id="25"/>
    <w:p>
      <w:pPr>
        <w:spacing w:after="0"/>
        <w:ind w:left="0"/>
        <w:jc w:val="both"/>
      </w:pPr>
      <w:r>
        <w:rPr>
          <w:rFonts w:ascii="Times New Roman"/>
          <w:b w:val="false"/>
          <w:i w:val="false"/>
          <w:color w:val="000000"/>
          <w:sz w:val="28"/>
        </w:rPr>
        <w:t>
      д) обеспечить использование участниками общего процесса единых классификаторов и справочников.</w:t>
      </w:r>
    </w:p>
    <w:bookmarkEnd w:id="25"/>
    <w:bookmarkStart w:name="z44" w:id="26"/>
    <w:p>
      <w:pPr>
        <w:spacing w:after="0"/>
        <w:ind w:left="0"/>
        <w:jc w:val="left"/>
      </w:pPr>
      <w:r>
        <w:rPr>
          <w:rFonts w:ascii="Times New Roman"/>
          <w:b/>
          <w:i w:val="false"/>
          <w:color w:val="000000"/>
        </w:rPr>
        <w:t xml:space="preserve"> 2. Участники общего процесса</w:t>
      </w:r>
    </w:p>
    <w:bookmarkEnd w:id="26"/>
    <w:bookmarkStart w:name="z45"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 w:id="28"/>
    <w:p>
      <w:pPr>
        <w:spacing w:after="0"/>
        <w:ind w:left="0"/>
        <w:jc w:val="left"/>
      </w:pPr>
      <w:r>
        <w:rPr>
          <w:rFonts w:ascii="Times New Roman"/>
          <w:b/>
          <w:i w:val="false"/>
          <w:color w:val="000000"/>
        </w:rPr>
        <w:t xml:space="preserve"> Перечень участников общего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уполномоченный орган государства-члена, который осуществляет сбор, обработку и направление уполномоченным органам других государств-членов и в Комиссию сведений (в том числе измененных) о суммах ввозных таможенных пошлин;</w:t>
            </w:r>
          </w:p>
          <w:bookmarkEnd w:id="29"/>
          <w:p>
            <w:pPr>
              <w:spacing w:after="20"/>
              <w:ind w:left="20"/>
              <w:jc w:val="both"/>
            </w:pPr>
            <w:r>
              <w:rPr>
                <w:rFonts w:ascii="Times New Roman"/>
                <w:b w:val="false"/>
                <w:i w:val="false"/>
                <w:color w:val="000000"/>
                <w:sz w:val="20"/>
              </w:rPr>
              <w:t>
представляет уполномоченным органам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уполномоченный орган государства-члена, который осуществляет получение от уполномоченных органов других государств-членов сведений (в том числе измененных) о суммах ввозных таможенных пошлин, а также хранение и обработку полученных данных;</w:t>
            </w:r>
          </w:p>
          <w:bookmarkEnd w:id="30"/>
          <w:p>
            <w:pPr>
              <w:spacing w:after="20"/>
              <w:ind w:left="20"/>
              <w:jc w:val="both"/>
            </w:pPr>
            <w:r>
              <w:rPr>
                <w:rFonts w:ascii="Times New Roman"/>
                <w:b w:val="false"/>
                <w:i w:val="false"/>
                <w:color w:val="000000"/>
                <w:sz w:val="20"/>
              </w:rPr>
              <w:t>
получает от уполномоченных органов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получение от уполномоченных органов государств-членов сведений (в том числе измененных) о суммах ввозных таможенных пошлин, а также хранение и обработку полученных данных</w:t>
            </w:r>
          </w:p>
        </w:tc>
      </w:tr>
    </w:tbl>
    <w:bookmarkStart w:name="z50" w:id="31"/>
    <w:p>
      <w:pPr>
        <w:spacing w:after="0"/>
        <w:ind w:left="0"/>
        <w:jc w:val="left"/>
      </w:pPr>
      <w:r>
        <w:rPr>
          <w:rFonts w:ascii="Times New Roman"/>
          <w:b/>
          <w:i w:val="false"/>
          <w:color w:val="000000"/>
        </w:rPr>
        <w:t xml:space="preserve"> 3. Структура общего процесса</w:t>
      </w:r>
    </w:p>
    <w:bookmarkEnd w:id="31"/>
    <w:bookmarkStart w:name="z51" w:id="32"/>
    <w:p>
      <w:pPr>
        <w:spacing w:after="0"/>
        <w:ind w:left="0"/>
        <w:jc w:val="both"/>
      </w:pPr>
      <w:r>
        <w:rPr>
          <w:rFonts w:ascii="Times New Roman"/>
          <w:b w:val="false"/>
          <w:i w:val="false"/>
          <w:color w:val="000000"/>
          <w:sz w:val="28"/>
        </w:rPr>
        <w:t xml:space="preserve">
      10. Общий процесс представляет собой совокупность процедур: </w:t>
      </w:r>
    </w:p>
    <w:bookmarkEnd w:id="32"/>
    <w:bookmarkStart w:name="z52" w:id="33"/>
    <w:p>
      <w:pPr>
        <w:spacing w:after="0"/>
        <w:ind w:left="0"/>
        <w:jc w:val="both"/>
      </w:pPr>
      <w:r>
        <w:rPr>
          <w:rFonts w:ascii="Times New Roman"/>
          <w:b w:val="false"/>
          <w:i w:val="false"/>
          <w:color w:val="000000"/>
          <w:sz w:val="28"/>
        </w:rPr>
        <w:t>
      а) представление уполномоченными органами друг другу сведений о суммах ввозных таможенных пошлин за отчетный день;</w:t>
      </w:r>
    </w:p>
    <w:bookmarkEnd w:id="33"/>
    <w:bookmarkStart w:name="z53" w:id="34"/>
    <w:p>
      <w:pPr>
        <w:spacing w:after="0"/>
        <w:ind w:left="0"/>
        <w:jc w:val="both"/>
      </w:pPr>
      <w:r>
        <w:rPr>
          <w:rFonts w:ascii="Times New Roman"/>
          <w:b w:val="false"/>
          <w:i w:val="false"/>
          <w:color w:val="000000"/>
          <w:sz w:val="28"/>
        </w:rPr>
        <w:t>
      б) представление уполномоченными органами в Комиссию сведений о суммах ввозных таможенных пошлин за отчетный месяц;</w:t>
      </w:r>
    </w:p>
    <w:bookmarkEnd w:id="34"/>
    <w:bookmarkStart w:name="z54" w:id="35"/>
    <w:p>
      <w:pPr>
        <w:spacing w:after="0"/>
        <w:ind w:left="0"/>
        <w:jc w:val="both"/>
      </w:pPr>
      <w:r>
        <w:rPr>
          <w:rFonts w:ascii="Times New Roman"/>
          <w:b w:val="false"/>
          <w:i w:val="false"/>
          <w:color w:val="000000"/>
          <w:sz w:val="28"/>
        </w:rPr>
        <w:t>
      г) представление уполномоченными органами друг другу сведений из протокола оперативной сверки полученных данных;</w:t>
      </w:r>
    </w:p>
    <w:bookmarkEnd w:id="35"/>
    <w:bookmarkStart w:name="z55" w:id="36"/>
    <w:p>
      <w:pPr>
        <w:spacing w:after="0"/>
        <w:ind w:left="0"/>
        <w:jc w:val="both"/>
      </w:pPr>
      <w:r>
        <w:rPr>
          <w:rFonts w:ascii="Times New Roman"/>
          <w:b w:val="false"/>
          <w:i w:val="false"/>
          <w:color w:val="000000"/>
          <w:sz w:val="28"/>
        </w:rPr>
        <w:t>
      д) представление в Комиссию измененных ежемесячных сведений о суммах ввозных таможенных пошлин;</w:t>
      </w:r>
    </w:p>
    <w:bookmarkEnd w:id="36"/>
    <w:bookmarkStart w:name="z56" w:id="37"/>
    <w:p>
      <w:pPr>
        <w:spacing w:after="0"/>
        <w:ind w:left="0"/>
        <w:jc w:val="both"/>
      </w:pPr>
      <w:r>
        <w:rPr>
          <w:rFonts w:ascii="Times New Roman"/>
          <w:b w:val="false"/>
          <w:i w:val="false"/>
          <w:color w:val="000000"/>
          <w:sz w:val="28"/>
        </w:rPr>
        <w:t>
      ж) представление в уполномоченные органы измененных ежедневных сведений о суммах ввозных таможенных пошлин.</w:t>
      </w:r>
    </w:p>
    <w:bookmarkEnd w:id="37"/>
    <w:bookmarkStart w:name="z57" w:id="38"/>
    <w:p>
      <w:pPr>
        <w:spacing w:after="0"/>
        <w:ind w:left="0"/>
        <w:jc w:val="both"/>
      </w:pPr>
      <w:r>
        <w:rPr>
          <w:rFonts w:ascii="Times New Roman"/>
          <w:b w:val="false"/>
          <w:i w:val="false"/>
          <w:color w:val="000000"/>
          <w:sz w:val="28"/>
        </w:rPr>
        <w:t>
      11. При выполнении процедур общего процесса представление сведений о суммах ввозных таможенных пошлин уполномоченными органами в Комиссию и информационный обмен между уполномоченными органами указанными сведениями осуществляется с использованием интеграционной платформы интегрированной информационной системы Союза.</w:t>
      </w:r>
    </w:p>
    <w:bookmarkEnd w:id="38"/>
    <w:bookmarkStart w:name="z58" w:id="39"/>
    <w:p>
      <w:pPr>
        <w:spacing w:after="0"/>
        <w:ind w:left="0"/>
        <w:jc w:val="both"/>
      </w:pPr>
      <w:r>
        <w:rPr>
          <w:rFonts w:ascii="Times New Roman"/>
          <w:b w:val="false"/>
          <w:i w:val="false"/>
          <w:color w:val="000000"/>
          <w:sz w:val="28"/>
        </w:rPr>
        <w:t>
      Уполномоченные органы представляют друг другу сведения о суммах ввозных таможенных пошлин ежедневно не позднее 16 часов по местному времени (далее – ежедневно) за отчетный период. При возникновении необходимости корректировки ранее представленных сведений, в том числе в части отражения в них сумм зачисленных и распределенных ввозных таможенных пошлин за последний рабочий день календарного года, перечисленных во второй рабочий день нового года, уполномоченные органы повторно представляют сведения за отчетный день (далее – измененные сведения за отчетный день). В установленном случае уполномоченные органы направляют друг другу протокол оперативной сверки полученных данных.</w:t>
      </w:r>
    </w:p>
    <w:bookmarkEnd w:id="39"/>
    <w:bookmarkStart w:name="z59" w:id="40"/>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18 октября 2022 г. № 148 (далее – Регламент информационного взаимодействия между уполномоченными органами). </w:t>
      </w:r>
    </w:p>
    <w:bookmarkEnd w:id="40"/>
    <w:bookmarkStart w:name="z60" w:id="41"/>
    <w:p>
      <w:pPr>
        <w:spacing w:after="0"/>
        <w:ind w:left="0"/>
        <w:jc w:val="both"/>
      </w:pPr>
      <w:r>
        <w:rPr>
          <w:rFonts w:ascii="Times New Roman"/>
          <w:b w:val="false"/>
          <w:i w:val="false"/>
          <w:color w:val="000000"/>
          <w:sz w:val="28"/>
        </w:rPr>
        <w:t xml:space="preserve">
      Уполномоченные органы представляют в Комиссию сведения о суммах ввозных таможенных пошлин ежемесячно за отчетный период. При возникновении необходимости корректировки ранее представленных сведений, в том числе в части отражения в них сумм зачисленных и распределенных ввозных таможенных пошлин за последний рабочий день календарного года, перечисленных во второй рабочий день нового года, уполномоченные органы повторно представляют сведения за отчетный месяц (далее – измененные сведения за отчетный месяц). </w:t>
      </w:r>
    </w:p>
    <w:bookmarkEnd w:id="41"/>
    <w:bookmarkStart w:name="z61" w:id="42"/>
    <w:p>
      <w:pPr>
        <w:spacing w:after="0"/>
        <w:ind w:left="0"/>
        <w:jc w:val="both"/>
      </w:pPr>
      <w:r>
        <w:rPr>
          <w:rFonts w:ascii="Times New Roman"/>
          <w:b w:val="false"/>
          <w:i w:val="false"/>
          <w:color w:val="000000"/>
          <w:sz w:val="28"/>
        </w:rPr>
        <w:t>
      При внесении изменений в ежемесячные сведения о суммах ввозных таможенных пошлин при необходимости представляются сведения за все месяцы, начиная с месяца, сведения которого подверглись корректировке.</w:t>
      </w:r>
    </w:p>
    <w:bookmarkEnd w:id="42"/>
    <w:bookmarkStart w:name="z62" w:id="43"/>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18 октября 2022 г. № 148 (далее – Регламент информационного взаимодействия между уполномоченными органами и Комиссией). </w:t>
      </w:r>
    </w:p>
    <w:bookmarkEnd w:id="43"/>
    <w:bookmarkStart w:name="z63" w:id="44"/>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18 октября 2022 г. № 148 (далее – Описание форматов и структур электронных документов и сведений).</w:t>
      </w:r>
    </w:p>
    <w:bookmarkEnd w:id="44"/>
    <w:bookmarkStart w:name="z64" w:id="45"/>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6"/>
    <w:bookmarkStart w:name="z67" w:id="47"/>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7"/>
    <w:bookmarkStart w:name="z68" w:id="48"/>
    <w:p>
      <w:pPr>
        <w:spacing w:after="0"/>
        <w:ind w:left="0"/>
        <w:jc w:val="both"/>
      </w:pPr>
      <w:r>
        <w:rPr>
          <w:rFonts w:ascii="Times New Roman"/>
          <w:b w:val="false"/>
          <w:i w:val="false"/>
          <w:color w:val="000000"/>
          <w:sz w:val="28"/>
        </w:rPr>
        <w:t xml:space="preserve">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8"/>
    <w:bookmarkStart w:name="z69" w:id="49"/>
    <w:p>
      <w:pPr>
        <w:spacing w:after="0"/>
        <w:ind w:left="0"/>
        <w:jc w:val="left"/>
      </w:pPr>
      <w:r>
        <w:rPr>
          <w:rFonts w:ascii="Times New Roman"/>
          <w:b/>
          <w:i w:val="false"/>
          <w:color w:val="000000"/>
        </w:rPr>
        <w:t xml:space="preserve"> 4. Процедуры общего процесса</w:t>
      </w:r>
    </w:p>
    <w:bookmarkEnd w:id="49"/>
    <w:bookmarkStart w:name="z70" w:id="50"/>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2" w:id="51"/>
    <w:p>
      <w:pPr>
        <w:spacing w:after="0"/>
        <w:ind w:left="0"/>
        <w:jc w:val="left"/>
      </w:pPr>
      <w:r>
        <w:rPr>
          <w:rFonts w:ascii="Times New Roman"/>
          <w:b/>
          <w:i w:val="false"/>
          <w:color w:val="000000"/>
        </w:rPr>
        <w:t xml:space="preserve"> Перечень процедур общего процесса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суммах ввозных таможенных пошлин за отчетный день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суммах ввозных таможенных пошлин за отчетный месяц уполномоченным органом-отправителем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из протокола оперативной сверки полученных данных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ежемесячных сведений о суммах ввозных таможенных пошлин уполномоченным органом-отправителем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уполномоченные органы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ежедневных сведений о суммах ввозных таможенных пошлин уполномоченным органом-отправителем в уполномоченный орган-получатель</w:t>
            </w:r>
          </w:p>
        </w:tc>
      </w:tr>
    </w:tbl>
    <w:bookmarkStart w:name="z73" w:id="52"/>
    <w:p>
      <w:pPr>
        <w:spacing w:after="0"/>
        <w:ind w:left="0"/>
        <w:jc w:val="left"/>
      </w:pPr>
      <w:r>
        <w:rPr>
          <w:rFonts w:ascii="Times New Roman"/>
          <w:b/>
          <w:i w:val="false"/>
          <w:color w:val="000000"/>
        </w:rPr>
        <w:t xml:space="preserve"> V. Информационные объекты общего процесса</w:t>
      </w:r>
    </w:p>
    <w:bookmarkEnd w:id="52"/>
    <w:bookmarkStart w:name="z74" w:id="53"/>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76" w:id="54"/>
    <w:p>
      <w:pPr>
        <w:spacing w:after="0"/>
        <w:ind w:left="0"/>
        <w:jc w:val="left"/>
      </w:pPr>
      <w:r>
        <w:rPr>
          <w:rFonts w:ascii="Times New Roman"/>
          <w:b/>
          <w:i w:val="false"/>
          <w:color w:val="000000"/>
        </w:rPr>
        <w:t xml:space="preserve"> Перечень информационных объектов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(в том числе измененные) о суммах ввозных таможенных пошлин за отчетный день, которыми обмениваются уполномоченные органы в текущем дне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(в том числе измененные) о суммах ввозных таможенных пошлин за отчетный месяц, которые уполномоченные органы представляют в Комиссию в текущем месяце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результатах проведения оперативной сверки уполномоченным органом –отправителем данных о суммах ввозных таможенных пошлин</w:t>
            </w:r>
          </w:p>
        </w:tc>
      </w:tr>
    </w:tbl>
    <w:bookmarkStart w:name="z77" w:id="55"/>
    <w:p>
      <w:pPr>
        <w:spacing w:after="0"/>
        <w:ind w:left="0"/>
        <w:jc w:val="left"/>
      </w:pPr>
      <w:r>
        <w:rPr>
          <w:rFonts w:ascii="Times New Roman"/>
          <w:b/>
          <w:i w:val="false"/>
          <w:color w:val="000000"/>
        </w:rPr>
        <w:t xml:space="preserve"> VI. Ответственность участников общего процесса</w:t>
      </w:r>
    </w:p>
    <w:bookmarkEnd w:id="55"/>
    <w:bookmarkStart w:name="z78" w:id="56"/>
    <w:p>
      <w:pPr>
        <w:spacing w:after="0"/>
        <w:ind w:left="0"/>
        <w:jc w:val="both"/>
      </w:pPr>
      <w:r>
        <w:rPr>
          <w:rFonts w:ascii="Times New Roman"/>
          <w:b w:val="false"/>
          <w:i w:val="false"/>
          <w:color w:val="000000"/>
          <w:sz w:val="28"/>
        </w:rPr>
        <w:t>
      17.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6"/>
    <w:bookmarkStart w:name="z79" w:id="57"/>
    <w:p>
      <w:pPr>
        <w:spacing w:after="0"/>
        <w:ind w:left="0"/>
        <w:jc w:val="left"/>
      </w:pPr>
      <w:r>
        <w:rPr>
          <w:rFonts w:ascii="Times New Roman"/>
          <w:b/>
          <w:i w:val="false"/>
          <w:color w:val="000000"/>
        </w:rPr>
        <w:t xml:space="preserve"> VII. Справочники и классификаторы общего процесса</w:t>
      </w:r>
    </w:p>
    <w:bookmarkEnd w:id="57"/>
    <w:bookmarkStart w:name="z80" w:id="58"/>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82" w:id="59"/>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в соответствии с ISO 4217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bl>
    <w:bookmarkStart w:name="z83" w:id="60"/>
    <w:p>
      <w:pPr>
        <w:spacing w:after="0"/>
        <w:ind w:left="0"/>
        <w:jc w:val="left"/>
      </w:pPr>
      <w:r>
        <w:rPr>
          <w:rFonts w:ascii="Times New Roman"/>
          <w:b/>
          <w:i w:val="false"/>
          <w:color w:val="000000"/>
        </w:rPr>
        <w:t xml:space="preserve"> VIII. Процедуры общего процесса</w:t>
      </w:r>
    </w:p>
    <w:bookmarkEnd w:id="60"/>
    <w:bookmarkStart w:name="z84" w:id="61"/>
    <w:p>
      <w:pPr>
        <w:spacing w:after="0"/>
        <w:ind w:left="0"/>
        <w:jc w:val="left"/>
      </w:pPr>
      <w:r>
        <w:rPr>
          <w:rFonts w:ascii="Times New Roman"/>
          <w:b/>
          <w:i w:val="false"/>
          <w:color w:val="000000"/>
        </w:rPr>
        <w:t xml:space="preserve"> Процедура "Представление уполномоченными органами друг другу сведений о суммах ввозных таможенных пошлин за отчетный день" (P.DS.01.PRC.001)</w:t>
      </w:r>
    </w:p>
    <w:bookmarkEnd w:id="61"/>
    <w:bookmarkStart w:name="z85" w:id="62"/>
    <w:p>
      <w:pPr>
        <w:spacing w:after="0"/>
        <w:ind w:left="0"/>
        <w:jc w:val="both"/>
      </w:pPr>
      <w:r>
        <w:rPr>
          <w:rFonts w:ascii="Times New Roman"/>
          <w:b w:val="false"/>
          <w:i w:val="false"/>
          <w:color w:val="000000"/>
          <w:sz w:val="28"/>
        </w:rPr>
        <w:t>
      19. Схема выполнения процедуры "Представление уполномоченными органами друг другу сведений о суммах ввозных таможенных пошлин за отчетный день" (P.DS.01.PRC.001) представлена на рисунке 2.</w:t>
      </w:r>
    </w:p>
    <w:bookmarkEnd w:id="62"/>
    <w:bookmarkStart w:name="z8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день</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64"/>
    <w:bookmarkStart w:name="z88" w:id="65"/>
    <w:p>
      <w:pPr>
        <w:spacing w:after="0"/>
        <w:ind w:left="0"/>
        <w:jc w:val="both"/>
      </w:pPr>
      <w:r>
        <w:rPr>
          <w:rFonts w:ascii="Times New Roman"/>
          <w:b w:val="false"/>
          <w:i w:val="false"/>
          <w:color w:val="000000"/>
          <w:sz w:val="28"/>
        </w:rPr>
        <w:t>
      20. Процедура "Представление уполномоченными органами друг другу сведений о суммах ввозных таможенных пошлин за отчетный день" (P.DS.01.PRC.001) выполняется при наступлении срока представления сведений о суммах ввозных таможенных пошлин за отчетный день.</w:t>
      </w:r>
    </w:p>
    <w:bookmarkEnd w:id="65"/>
    <w:bookmarkStart w:name="z89" w:id="66"/>
    <w:p>
      <w:pPr>
        <w:spacing w:after="0"/>
        <w:ind w:left="0"/>
        <w:jc w:val="both"/>
      </w:pPr>
      <w:r>
        <w:rPr>
          <w:rFonts w:ascii="Times New Roman"/>
          <w:b w:val="false"/>
          <w:i w:val="false"/>
          <w:color w:val="000000"/>
          <w:sz w:val="28"/>
        </w:rPr>
        <w:t>
      21. Первой выполняется операция "Представление сведений о суммах ввозных таможенных пошлин за отчетный день" (P.DS.01.OPR.001), по результатам выполнения которой уполномоченным органом-отправителем формируются и направляются сведения о суммах ввозных таможенных пошлин за отчетный день в уполномоченный орган-получатель.</w:t>
      </w:r>
    </w:p>
    <w:bookmarkEnd w:id="66"/>
    <w:bookmarkStart w:name="z90" w:id="67"/>
    <w:p>
      <w:pPr>
        <w:spacing w:after="0"/>
        <w:ind w:left="0"/>
        <w:jc w:val="both"/>
      </w:pPr>
      <w:r>
        <w:rPr>
          <w:rFonts w:ascii="Times New Roman"/>
          <w:b w:val="false"/>
          <w:i w:val="false"/>
          <w:color w:val="000000"/>
          <w:sz w:val="28"/>
        </w:rPr>
        <w:t>
      22. При получении уполномоченным органом-получателем сведений о суммах ввозных таможенных пошлин за отчетный день выполняется операция "Прием и обработка сведений о суммах ввозных таможенных пошлин за отчетный день" (P.DS.01.OPR.002),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о суммах ввозных таможенных пошлин за отчетный день.</w:t>
      </w:r>
    </w:p>
    <w:bookmarkEnd w:id="67"/>
    <w:bookmarkStart w:name="z91" w:id="68"/>
    <w:p>
      <w:pPr>
        <w:spacing w:after="0"/>
        <w:ind w:left="0"/>
        <w:jc w:val="both"/>
      </w:pPr>
      <w:r>
        <w:rPr>
          <w:rFonts w:ascii="Times New Roman"/>
          <w:b w:val="false"/>
          <w:i w:val="false"/>
          <w:color w:val="000000"/>
          <w:sz w:val="28"/>
        </w:rPr>
        <w:t>
      23. При получении уполномоченным органом-отправителем уведомления об обработке сведений о суммах ввозных таможенных пошлин за отчетный день выполняется операция "Получение уведомления об обработке сведений о суммах ввозных таможенных пошлин за отчетный день" (P.DS.01.OPR.003), по результатам выполнения которой осуществляются прием и обработка указанного уведомления.</w:t>
      </w:r>
    </w:p>
    <w:bookmarkEnd w:id="68"/>
    <w:bookmarkStart w:name="z92" w:id="69"/>
    <w:p>
      <w:pPr>
        <w:spacing w:after="0"/>
        <w:ind w:left="0"/>
        <w:jc w:val="both"/>
      </w:pPr>
      <w:r>
        <w:rPr>
          <w:rFonts w:ascii="Times New Roman"/>
          <w:b w:val="false"/>
          <w:i w:val="false"/>
          <w:color w:val="000000"/>
          <w:sz w:val="28"/>
        </w:rPr>
        <w:t>
      24. Результатом выполнения процедуры "Представление уполномоченными органами друг другу сведений о суммах ввозных таможенных пошлин за отчетный день" (P.DS.01.PRC.001) является получение уполномоченным органом-получателем сведений о суммах ввозных таможенных пошлин за отчетный день.</w:t>
      </w:r>
    </w:p>
    <w:bookmarkEnd w:id="69"/>
    <w:bookmarkStart w:name="z93" w:id="70"/>
    <w:p>
      <w:pPr>
        <w:spacing w:after="0"/>
        <w:ind w:left="0"/>
        <w:jc w:val="both"/>
      </w:pPr>
      <w:r>
        <w:rPr>
          <w:rFonts w:ascii="Times New Roman"/>
          <w:b w:val="false"/>
          <w:i w:val="false"/>
          <w:color w:val="000000"/>
          <w:sz w:val="28"/>
        </w:rPr>
        <w:t>
      25. Перечень операций общего процесса, выполняемых в рамках процедуры "Представление уполномоченными органами друг другу сведений о суммах ввозных таможенных пошлин за отчетный день" (P.DS.01.PRC.001), приведен в таблице 5.</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5" w:id="71"/>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сведений о суммах ввозных таможенных пошлин за отчетный день" (P.DS.01.PRC.001)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7" w:id="72"/>
    <w:p>
      <w:pPr>
        <w:spacing w:after="0"/>
        <w:ind w:left="0"/>
        <w:jc w:val="left"/>
      </w:pPr>
      <w:r>
        <w:rPr>
          <w:rFonts w:ascii="Times New Roman"/>
          <w:b/>
          <w:i w:val="false"/>
          <w:color w:val="000000"/>
        </w:rPr>
        <w:t xml:space="preserve"> Описание операции "Представление сведений о суммах ввозных таможенных пошлин за отчетный день" (P.DS.01.OPR.001)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о суммах ввозных таможенных пошлин за отчетный день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о суммах ввозных таможенных пошлин за отчетный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9" w:id="73"/>
    <w:p>
      <w:pPr>
        <w:spacing w:after="0"/>
        <w:ind w:left="0"/>
        <w:jc w:val="left"/>
      </w:pPr>
      <w:r>
        <w:rPr>
          <w:rFonts w:ascii="Times New Roman"/>
          <w:b/>
          <w:i w:val="false"/>
          <w:color w:val="000000"/>
        </w:rPr>
        <w:t xml:space="preserve"> Описание операции "Прием и обработка сведений о суммах ввозных таможенных пошлин за отчетный день" (P.DS.01.OPR.002)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суммах ввозных таможенных пошлин за отчетный день (операция "Представление сведений о суммах ввозных таможенных пошлин за отчетный день" (P.DS.01.OPR.001))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xml:space="preserve">
исполнитель получает сведения о суммах ввозных таможенных пошлин за отчетный день и проверяет </w:t>
            </w:r>
          </w:p>
          <w:bookmarkEnd w:id="74"/>
          <w:p>
            <w:pPr>
              <w:spacing w:after="20"/>
              <w:ind w:left="20"/>
              <w:jc w:val="both"/>
            </w:pPr>
            <w:r>
              <w:rPr>
                <w:rFonts w:ascii="Times New Roman"/>
                <w:b w:val="false"/>
                <w:i w:val="false"/>
                <w:color w:val="000000"/>
                <w:sz w:val="20"/>
              </w:rPr>
              <w:t>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суммах ввозных таможенных пошлин за отчетный день обработаны, уполномоченному органу </w:t>
            </w:r>
          </w:p>
          <w:p>
            <w:pPr>
              <w:spacing w:after="20"/>
              <w:ind w:left="20"/>
              <w:jc w:val="both"/>
            </w:pPr>
            <w:r>
              <w:rPr>
                <w:rFonts w:ascii="Times New Roman"/>
                <w:b w:val="false"/>
                <w:i w:val="false"/>
                <w:color w:val="000000"/>
                <w:sz w:val="20"/>
              </w:rPr>
              <w:t xml:space="preserve">направлено уведомление об обработке сведений о суммах ввозных таможенных пошлин за отчетный день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02" w:id="75"/>
    <w:p>
      <w:pPr>
        <w:spacing w:after="0"/>
        <w:ind w:left="0"/>
        <w:jc w:val="left"/>
      </w:pPr>
      <w:r>
        <w:rPr>
          <w:rFonts w:ascii="Times New Roman"/>
          <w:b/>
          <w:i w:val="false"/>
          <w:color w:val="000000"/>
        </w:rPr>
        <w:t xml:space="preserve"> Описание операции "Получение уведомления об обработке сведений о суммах ввозных таможенных пошлин за отчетный день" (P.DS.01.OPR.003)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суммах ввозных таможенных пошлин за отчетный день (операция "Прием и обработка сведений о суммах ввозных таможенных пошлин за отчетный день" (P.DS.01.OPR.002))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о суммах ввозных таможенных пошлин за отчетный день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суммах ввозных таможенных пошлин за отчетный день получено</w:t>
            </w:r>
          </w:p>
        </w:tc>
      </w:tr>
    </w:tbl>
    <w:bookmarkStart w:name="z103" w:id="76"/>
    <w:p>
      <w:pPr>
        <w:spacing w:after="0"/>
        <w:ind w:left="0"/>
        <w:jc w:val="left"/>
      </w:pPr>
      <w:r>
        <w:rPr>
          <w:rFonts w:ascii="Times New Roman"/>
          <w:b/>
          <w:i w:val="false"/>
          <w:color w:val="000000"/>
        </w:rPr>
        <w:t xml:space="preserve"> Процедура "Представление уполномоченными органами в Комиссию сведений о суммах ввозных таможенных пошлин за отчетный месяц" (P.DS.01.PRC.002)</w:t>
      </w:r>
    </w:p>
    <w:bookmarkEnd w:id="76"/>
    <w:bookmarkStart w:name="z104" w:id="77"/>
    <w:p>
      <w:pPr>
        <w:spacing w:after="0"/>
        <w:ind w:left="0"/>
        <w:jc w:val="both"/>
      </w:pPr>
      <w:r>
        <w:rPr>
          <w:rFonts w:ascii="Times New Roman"/>
          <w:b w:val="false"/>
          <w:i w:val="false"/>
          <w:color w:val="000000"/>
          <w:sz w:val="28"/>
        </w:rPr>
        <w:t>
      26. Схема выполнения процедуры "Представление уполномоченными органами в Комиссию сведений о суммах ввозных таможенных пошлин за отчетный месяц" (P.DS.01.PRC.002) представлена на рисунке 3.</w:t>
      </w:r>
    </w:p>
    <w:bookmarkEnd w:id="77"/>
    <w:bookmarkStart w:name="z10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месяц</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79"/>
    <w:bookmarkStart w:name="z107" w:id="80"/>
    <w:p>
      <w:pPr>
        <w:spacing w:after="0"/>
        <w:ind w:left="0"/>
        <w:jc w:val="both"/>
      </w:pPr>
      <w:r>
        <w:rPr>
          <w:rFonts w:ascii="Times New Roman"/>
          <w:b w:val="false"/>
          <w:i w:val="false"/>
          <w:color w:val="000000"/>
          <w:sz w:val="28"/>
        </w:rPr>
        <w:t>
      27. Процедура "Представление уполномоченными органами в Комиссию сведений о суммах ввозных таможенных пошлин за отчетный месяц" (P.DS.01.PRC.002) выполняется при наступлении срока представления сведений о суммах ввозных таможенных пошлин за отчетный месяц.</w:t>
      </w:r>
    </w:p>
    <w:bookmarkEnd w:id="80"/>
    <w:bookmarkStart w:name="z108" w:id="81"/>
    <w:p>
      <w:pPr>
        <w:spacing w:after="0"/>
        <w:ind w:left="0"/>
        <w:jc w:val="both"/>
      </w:pPr>
      <w:r>
        <w:rPr>
          <w:rFonts w:ascii="Times New Roman"/>
          <w:b w:val="false"/>
          <w:i w:val="false"/>
          <w:color w:val="000000"/>
          <w:sz w:val="28"/>
        </w:rPr>
        <w:t>
      28. Первой выполняется операция "Представление в Комиссию сведений о суммах ввозных таможенных пошлин за отчетный месяц" (P.DS.01.OPR.004), по результатам выполнения которой уполномоченным органом-отправителем формируются и направляются в Комиссию сведения о суммах ввозных таможенных пошлин за отчетный месяц.</w:t>
      </w:r>
    </w:p>
    <w:bookmarkEnd w:id="81"/>
    <w:bookmarkStart w:name="z109" w:id="82"/>
    <w:p>
      <w:pPr>
        <w:spacing w:after="0"/>
        <w:ind w:left="0"/>
        <w:jc w:val="both"/>
      </w:pPr>
      <w:r>
        <w:rPr>
          <w:rFonts w:ascii="Times New Roman"/>
          <w:b w:val="false"/>
          <w:i w:val="false"/>
          <w:color w:val="000000"/>
          <w:sz w:val="28"/>
        </w:rPr>
        <w:t>
      29. При получении Комиссией сведений о суммах ввозных таможенных пошлин за отчетный месяц выполняется операция "Прием и обработка Комиссией сведений о суммах ввозных таможенных пошлин за отчетный месяц" (P.DS.01.OPR.005),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о суммах ввозных таможенных пошлин за отчетный месяц.</w:t>
      </w:r>
    </w:p>
    <w:bookmarkEnd w:id="82"/>
    <w:bookmarkStart w:name="z110" w:id="83"/>
    <w:p>
      <w:pPr>
        <w:spacing w:after="0"/>
        <w:ind w:left="0"/>
        <w:jc w:val="both"/>
      </w:pPr>
      <w:r>
        <w:rPr>
          <w:rFonts w:ascii="Times New Roman"/>
          <w:b w:val="false"/>
          <w:i w:val="false"/>
          <w:color w:val="000000"/>
          <w:sz w:val="28"/>
        </w:rPr>
        <w:t>
      30. При получении уполномоченным органом-отправителем уведомления об обработке сведений о суммах ввозных таможенных пошлин за отчетный месяц выполняется операция "Получение от Комиссии уведомления об обработке сведений о суммах ввозных таможенных пошлин за отчетный месяц" (P.DS.01.OPR.006), по результатам выполнения которой осуществляются прием и обработка указанного уведомления.</w:t>
      </w:r>
    </w:p>
    <w:bookmarkEnd w:id="83"/>
    <w:bookmarkStart w:name="z111" w:id="84"/>
    <w:p>
      <w:pPr>
        <w:spacing w:after="0"/>
        <w:ind w:left="0"/>
        <w:jc w:val="both"/>
      </w:pPr>
      <w:r>
        <w:rPr>
          <w:rFonts w:ascii="Times New Roman"/>
          <w:b w:val="false"/>
          <w:i w:val="false"/>
          <w:color w:val="000000"/>
          <w:sz w:val="28"/>
        </w:rPr>
        <w:t>
      31. Результатом выполнения процедуры "Представление уполномоченными органами в Комиссию сведений о суммах ввозных таможенных пошлин за отчетный месяц" (P.DS.01.PRC.002) является получение Комиссией сведений о суммах ввозных таможенных пошлин за отчетный месяц.</w:t>
      </w:r>
    </w:p>
    <w:bookmarkEnd w:id="84"/>
    <w:bookmarkStart w:name="z112" w:id="85"/>
    <w:p>
      <w:pPr>
        <w:spacing w:after="0"/>
        <w:ind w:left="0"/>
        <w:jc w:val="both"/>
      </w:pPr>
      <w:r>
        <w:rPr>
          <w:rFonts w:ascii="Times New Roman"/>
          <w:b w:val="false"/>
          <w:i w:val="false"/>
          <w:color w:val="000000"/>
          <w:sz w:val="28"/>
        </w:rPr>
        <w:t>
      32. Перечень операций общего процесса, выполняемых в рамках процедуры "Представление уполномоченными органами в Комиссию сведений о суммах ввозных таможенных пошлин за отчетный месяц" (P.DS.01.PRC.002), приведен в таблице 9.</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14" w:id="86"/>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в Комиссию сведений о суммах ввозных таможенных пошлин за отчетный месяц" (P.DS.01.PRC.002)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6" w:id="87"/>
    <w:p>
      <w:pPr>
        <w:spacing w:after="0"/>
        <w:ind w:left="0"/>
        <w:jc w:val="left"/>
      </w:pPr>
      <w:r>
        <w:rPr>
          <w:rFonts w:ascii="Times New Roman"/>
          <w:b/>
          <w:i w:val="false"/>
          <w:color w:val="000000"/>
        </w:rPr>
        <w:t xml:space="preserve"> Описание операции "Представление в Комиссию сведений о суммах ввозных таможенных пошлин за отчетный месяц" (P.DS.01.OPR.004)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о суммах ввозных таможенных пошлин за отчетный месяц в Комиссию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представлены сведения о суммах ввозных таможенных пошлин за отчетный месяц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18" w:id="88"/>
    <w:p>
      <w:pPr>
        <w:spacing w:after="0"/>
        <w:ind w:left="0"/>
        <w:jc w:val="left"/>
      </w:pPr>
      <w:r>
        <w:rPr>
          <w:rFonts w:ascii="Times New Roman"/>
          <w:b/>
          <w:i w:val="false"/>
          <w:color w:val="000000"/>
        </w:rPr>
        <w:t xml:space="preserve"> Описание операции "Прием и обработка Комиссией сведений о суммах ввозных таможенных пошлин за отчетный месяц" (P.DS.01.OPR.005)</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суммах ввозных таможенных пошлин за отчетный месяц (операция "Представление в Комиссию сведений о суммах ввозных таможенных пошлин за отчетный месяц"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xml:space="preserve">
исполнитель получает сведения о суммах ввозных таможенных пошлин за отчетный месяц и проверяет </w:t>
            </w:r>
          </w:p>
          <w:bookmarkEnd w:id="89"/>
          <w:p>
            <w:pPr>
              <w:spacing w:after="20"/>
              <w:ind w:left="20"/>
              <w:jc w:val="both"/>
            </w:pPr>
            <w:r>
              <w:rPr>
                <w:rFonts w:ascii="Times New Roman"/>
                <w:b w:val="false"/>
                <w:i w:val="false"/>
                <w:color w:val="000000"/>
                <w:sz w:val="20"/>
              </w:rPr>
              <w:t xml:space="preserve">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суммах ввозных таможенных пошлин за отчетный месяц обработаны, уполномоченному органу государства-члена направлено уведомление об обработке сведений о суммах ввозных таможенных пошлин за отчетный месяц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21" w:id="90"/>
    <w:p>
      <w:pPr>
        <w:spacing w:after="0"/>
        <w:ind w:left="0"/>
        <w:jc w:val="left"/>
      </w:pPr>
      <w:r>
        <w:rPr>
          <w:rFonts w:ascii="Times New Roman"/>
          <w:b/>
          <w:i w:val="false"/>
          <w:color w:val="000000"/>
        </w:rPr>
        <w:t xml:space="preserve"> Описание операции "Получение от Комиссии уведомления об обработке сведений о суммах ввозных таможенных пошлин за отчетный месяц" (P.DS.01.OPR.006)</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суммах ввозных таможенных пошлин за отчетный месяц (операция "Прием и обработка Комиссией сведений о суммах ввозных таможенных пошлин за отчетный месяц"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о суммах ввозных таможенных пошлин за отчетный месяц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суммах ввозных таможенных пошлин за отчетный месяц получено</w:t>
            </w:r>
          </w:p>
        </w:tc>
      </w:tr>
    </w:tbl>
    <w:bookmarkStart w:name="z122" w:id="91"/>
    <w:p>
      <w:pPr>
        <w:spacing w:after="0"/>
        <w:ind w:left="0"/>
        <w:jc w:val="left"/>
      </w:pPr>
      <w:r>
        <w:rPr>
          <w:rFonts w:ascii="Times New Roman"/>
          <w:b/>
          <w:i w:val="false"/>
          <w:color w:val="000000"/>
        </w:rPr>
        <w:t xml:space="preserve"> Процедура "Представление уполномоченными органами друг другу сведений из протокола оперативной сверки полученных данных" (P.DS.01.PRC.004)</w:t>
      </w:r>
    </w:p>
    <w:bookmarkEnd w:id="91"/>
    <w:bookmarkStart w:name="z123" w:id="92"/>
    <w:p>
      <w:pPr>
        <w:spacing w:after="0"/>
        <w:ind w:left="0"/>
        <w:jc w:val="both"/>
      </w:pPr>
      <w:r>
        <w:rPr>
          <w:rFonts w:ascii="Times New Roman"/>
          <w:b w:val="false"/>
          <w:i w:val="false"/>
          <w:color w:val="000000"/>
          <w:sz w:val="28"/>
        </w:rPr>
        <w:t>
      33. Схема выполнения процедуры "Представление уполномоченными органами друг другу сведений из протокола оперативной сверки полученных данных" (P.DS.01.PRC.004) представлена на рисунке 4.</w:t>
      </w:r>
    </w:p>
    <w:bookmarkEnd w:id="92"/>
    <w:bookmarkStart w:name="z12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9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протокола</w:t>
      </w:r>
      <w:r>
        <w:rPr>
          <w:rFonts w:ascii="Times New Roman"/>
          <w:b w:val="false"/>
          <w:i w:val="false"/>
          <w:color w:val="000000"/>
          <w:sz w:val="28"/>
        </w:rPr>
        <w:t xml:space="preserve"> </w:t>
      </w:r>
      <w:r>
        <w:rPr>
          <w:rFonts w:ascii="Times New Roman"/>
          <w:b/>
          <w:i w:val="false"/>
          <w:color w:val="000000"/>
          <w:sz w:val="28"/>
        </w:rPr>
        <w:t>оперативной</w:t>
      </w:r>
      <w:r>
        <w:rPr>
          <w:rFonts w:ascii="Times New Roman"/>
          <w:b w:val="false"/>
          <w:i w:val="false"/>
          <w:color w:val="000000"/>
          <w:sz w:val="28"/>
        </w:rPr>
        <w:t xml:space="preserve"> </w:t>
      </w:r>
      <w:r>
        <w:rPr>
          <w:rFonts w:ascii="Times New Roman"/>
          <w:b/>
          <w:i w:val="false"/>
          <w:color w:val="000000"/>
          <w:sz w:val="28"/>
        </w:rPr>
        <w:t>сверки</w:t>
      </w:r>
      <w:r>
        <w:rPr>
          <w:rFonts w:ascii="Times New Roman"/>
          <w:b w:val="false"/>
          <w:i w:val="false"/>
          <w:color w:val="000000"/>
          <w:sz w:val="28"/>
        </w:rPr>
        <w:t xml:space="preserve"> </w:t>
      </w:r>
      <w:r>
        <w:rPr>
          <w:rFonts w:ascii="Times New Roman"/>
          <w:b/>
          <w:i w:val="false"/>
          <w:color w:val="000000"/>
          <w:sz w:val="28"/>
        </w:rPr>
        <w:t>полученных</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.004</w:t>
      </w:r>
      <w:r>
        <w:rPr>
          <w:rFonts w:ascii="Times New Roman"/>
          <w:b/>
          <w:i w:val="false"/>
          <w:color w:val="000000"/>
          <w:sz w:val="28"/>
        </w:rPr>
        <w:t>)</w:t>
      </w:r>
    </w:p>
    <w:bookmarkEnd w:id="94"/>
    <w:bookmarkStart w:name="z126" w:id="95"/>
    <w:p>
      <w:pPr>
        <w:spacing w:after="0"/>
        <w:ind w:left="0"/>
        <w:jc w:val="both"/>
      </w:pPr>
      <w:r>
        <w:rPr>
          <w:rFonts w:ascii="Times New Roman"/>
          <w:b w:val="false"/>
          <w:i w:val="false"/>
          <w:color w:val="000000"/>
          <w:sz w:val="28"/>
        </w:rPr>
        <w:t>
      34. Процедура "Представление уполномоченными органами друг другу сведений из протокола оперативной сверки полученных данных" (P.DS.01.PRC.004) выполняется при установлении расхождений в полученных от уполномоченного органа-отправителя сведениях о суммах зачисленных и распределенных ввозных таможенных пошлин.</w:t>
      </w:r>
    </w:p>
    <w:bookmarkEnd w:id="95"/>
    <w:bookmarkStart w:name="z127" w:id="96"/>
    <w:p>
      <w:pPr>
        <w:spacing w:after="0"/>
        <w:ind w:left="0"/>
        <w:jc w:val="both"/>
      </w:pPr>
      <w:r>
        <w:rPr>
          <w:rFonts w:ascii="Times New Roman"/>
          <w:b w:val="false"/>
          <w:i w:val="false"/>
          <w:color w:val="000000"/>
          <w:sz w:val="28"/>
        </w:rPr>
        <w:t>
      35. Первой выполняется операция "Представление сведений из протокола оперативной сверки полученных данных" (P.DS.01.OPR.010), по результатам выполнения которой уполномоченным органом-отправителем формируются и направляются сведения из протокола оперативной сверки полученных данных в уполномоченный орган-получатель.</w:t>
      </w:r>
    </w:p>
    <w:bookmarkEnd w:id="96"/>
    <w:bookmarkStart w:name="z128" w:id="97"/>
    <w:p>
      <w:pPr>
        <w:spacing w:after="0"/>
        <w:ind w:left="0"/>
        <w:jc w:val="both"/>
      </w:pPr>
      <w:r>
        <w:rPr>
          <w:rFonts w:ascii="Times New Roman"/>
          <w:b w:val="false"/>
          <w:i w:val="false"/>
          <w:color w:val="000000"/>
          <w:sz w:val="28"/>
        </w:rPr>
        <w:t>
      36. При получении уполномоченным органом-получателем сведений из протокола оперативной сверки полученных данных выполняется операция "Прием и обработка сведений из протокола оперативной сверки полученных данных" (P.DS.01.OPR.011),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из протокола оперативной сверки полученных данных.</w:t>
      </w:r>
    </w:p>
    <w:bookmarkEnd w:id="97"/>
    <w:bookmarkStart w:name="z129" w:id="98"/>
    <w:p>
      <w:pPr>
        <w:spacing w:after="0"/>
        <w:ind w:left="0"/>
        <w:jc w:val="both"/>
      </w:pPr>
      <w:r>
        <w:rPr>
          <w:rFonts w:ascii="Times New Roman"/>
          <w:b w:val="false"/>
          <w:i w:val="false"/>
          <w:color w:val="000000"/>
          <w:sz w:val="28"/>
        </w:rPr>
        <w:t>
      37. При получении уполномоченным органом-отправителем уведомления об обработке сведений из протокола оперативной сверки полученных данных выполняется операция "Получение уведомления об обработке сведений из протокола оперативной сверки полученных данных" (P.DS.01.OPR.012), по результатам выполнения которой осуществляется прием и обработка указанного уведомления.</w:t>
      </w:r>
    </w:p>
    <w:bookmarkEnd w:id="98"/>
    <w:bookmarkStart w:name="z130" w:id="99"/>
    <w:p>
      <w:pPr>
        <w:spacing w:after="0"/>
        <w:ind w:left="0"/>
        <w:jc w:val="both"/>
      </w:pPr>
      <w:r>
        <w:rPr>
          <w:rFonts w:ascii="Times New Roman"/>
          <w:b w:val="false"/>
          <w:i w:val="false"/>
          <w:color w:val="000000"/>
          <w:sz w:val="28"/>
        </w:rPr>
        <w:t>
      38. Результатом выполнения процедуры "Представление уполномоченными органами друг другу сведений из протокола оперативной сверки полученных данных" (P.DS.01.PRC.004) является получение уполномоченным органом-получателем сведений из протокола оперативной сверки полученных данных.</w:t>
      </w:r>
    </w:p>
    <w:bookmarkEnd w:id="99"/>
    <w:bookmarkStart w:name="z131" w:id="100"/>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(P.DS.01.PRC.004), приведен в таблице 13.</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33" w:id="101"/>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(P.DS.01.PRC.004)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35" w:id="102"/>
    <w:p>
      <w:pPr>
        <w:spacing w:after="0"/>
        <w:ind w:left="0"/>
        <w:jc w:val="left"/>
      </w:pPr>
      <w:r>
        <w:rPr>
          <w:rFonts w:ascii="Times New Roman"/>
          <w:b/>
          <w:i w:val="false"/>
          <w:color w:val="000000"/>
        </w:rPr>
        <w:t xml:space="preserve"> Описание операции "Представление сведений из протокола оперативной сверки полученных данных" (P.DS.01.OPR.010)</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из протокола оперативной сверки полученных данных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из протокола оперативной сверки полученных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37" w:id="103"/>
    <w:p>
      <w:pPr>
        <w:spacing w:after="0"/>
        <w:ind w:left="0"/>
        <w:jc w:val="left"/>
      </w:pPr>
      <w:r>
        <w:rPr>
          <w:rFonts w:ascii="Times New Roman"/>
          <w:b/>
          <w:i w:val="false"/>
          <w:color w:val="000000"/>
        </w:rPr>
        <w:t xml:space="preserve"> Описание операции "Прием и обработка сведений из протокола оперативной сверки полученных данных" (P.DS.01.OPR.011)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протокола оперативной сверки полученных данных (операция "Представление сведений из протокола оперативной сверки полученных данных"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xml:space="preserve">
исполнитель получает сведения из протокола оперативной сверки полученных данных и проверяет </w:t>
            </w:r>
          </w:p>
          <w:bookmarkEnd w:id="104"/>
          <w:p>
            <w:pPr>
              <w:spacing w:after="20"/>
              <w:ind w:left="20"/>
              <w:jc w:val="both"/>
            </w:pPr>
            <w:r>
              <w:rPr>
                <w:rFonts w:ascii="Times New Roman"/>
                <w:b w:val="false"/>
                <w:i w:val="false"/>
                <w:color w:val="000000"/>
                <w:sz w:val="20"/>
              </w:rPr>
              <w:t>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 протокола оперативной сверки полученных данных обработаны, уполномоченному органу направлено уведомление об обработке сведений из протокола оперативной сверки полученных данных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40" w:id="105"/>
    <w:p>
      <w:pPr>
        <w:spacing w:after="0"/>
        <w:ind w:left="0"/>
        <w:jc w:val="left"/>
      </w:pPr>
      <w:r>
        <w:rPr>
          <w:rFonts w:ascii="Times New Roman"/>
          <w:b/>
          <w:i w:val="false"/>
          <w:color w:val="000000"/>
        </w:rPr>
        <w:t xml:space="preserve"> Описание операции "Получение уведомления об обработке сведений из протокола оперативной сверки полученных данных" (P.DS.01.OPR.012)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из протокола оперативной сверки полученных данных (операция "Прием и обработка сведений из протокола оперативной сверки полученных данных" (P.DS.01.OPR.011))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из протокола оперативной сверки полученных данных получено</w:t>
            </w:r>
          </w:p>
        </w:tc>
      </w:tr>
    </w:tbl>
    <w:bookmarkStart w:name="z141" w:id="106"/>
    <w:p>
      <w:pPr>
        <w:spacing w:after="0"/>
        <w:ind w:left="0"/>
        <w:jc w:val="left"/>
      </w:pPr>
      <w:r>
        <w:rPr>
          <w:rFonts w:ascii="Times New Roman"/>
          <w:b/>
          <w:i w:val="false"/>
          <w:color w:val="000000"/>
        </w:rPr>
        <w:t xml:space="preserve"> Процедура "Представление в Комиссию измененных ежемесячных сведений о суммах ввозных таможенных пошлин" (P.DS.01.PRC.005)</w:t>
      </w:r>
    </w:p>
    <w:bookmarkEnd w:id="106"/>
    <w:bookmarkStart w:name="z142" w:id="107"/>
    <w:p>
      <w:pPr>
        <w:spacing w:after="0"/>
        <w:ind w:left="0"/>
        <w:jc w:val="both"/>
      </w:pPr>
      <w:r>
        <w:rPr>
          <w:rFonts w:ascii="Times New Roman"/>
          <w:b w:val="false"/>
          <w:i w:val="false"/>
          <w:color w:val="000000"/>
          <w:sz w:val="28"/>
        </w:rPr>
        <w:t>
      40. Схема выполнения процедуры "Представление в Комиссию измененных ежемесячных сведений о суммах ввозных таможенных пошлин" (P.DS.01.PRC.005) представлена на рисунке 5.</w:t>
      </w:r>
    </w:p>
    <w:bookmarkEnd w:id="107"/>
    <w:bookmarkStart w:name="z143"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0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ежемесячных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.005</w:t>
      </w:r>
      <w:r>
        <w:rPr>
          <w:rFonts w:ascii="Times New Roman"/>
          <w:b/>
          <w:i w:val="false"/>
          <w:color w:val="000000"/>
          <w:sz w:val="28"/>
        </w:rPr>
        <w:t>)</w:t>
      </w:r>
    </w:p>
    <w:bookmarkEnd w:id="109"/>
    <w:bookmarkStart w:name="z145" w:id="110"/>
    <w:p>
      <w:pPr>
        <w:spacing w:after="0"/>
        <w:ind w:left="0"/>
        <w:jc w:val="both"/>
      </w:pPr>
      <w:r>
        <w:rPr>
          <w:rFonts w:ascii="Times New Roman"/>
          <w:b w:val="false"/>
          <w:i w:val="false"/>
          <w:color w:val="000000"/>
          <w:sz w:val="28"/>
        </w:rPr>
        <w:t>
      41. Процедура "Представление в Комиссию измененных ежемесячных сведений о суммах ввозных таможенных пошлин" (P.DS.01.PRC.005) выполняется при возникновении необходимости внесения изменений в направленные ранее сведения о суммах ввозных таможенных пошлин за отчетный месяц.</w:t>
      </w:r>
    </w:p>
    <w:bookmarkEnd w:id="110"/>
    <w:bookmarkStart w:name="z146" w:id="111"/>
    <w:p>
      <w:pPr>
        <w:spacing w:after="0"/>
        <w:ind w:left="0"/>
        <w:jc w:val="both"/>
      </w:pPr>
      <w:r>
        <w:rPr>
          <w:rFonts w:ascii="Times New Roman"/>
          <w:b w:val="false"/>
          <w:i w:val="false"/>
          <w:color w:val="000000"/>
          <w:sz w:val="28"/>
        </w:rPr>
        <w:t>
      42. Первой выполняется операция "Представление в Комиссию измененных ежемесячных сведений о суммах ввозных таможенных пошлин" (P.DS.01.OPR.013), по результатам выполнения которой уполномоченным органом-отправителем формируются и направляются в Комиссию измененные ежемесячные сведения о суммах ввозных таможенных пошлин.</w:t>
      </w:r>
    </w:p>
    <w:bookmarkEnd w:id="111"/>
    <w:bookmarkStart w:name="z147" w:id="112"/>
    <w:p>
      <w:pPr>
        <w:spacing w:after="0"/>
        <w:ind w:left="0"/>
        <w:jc w:val="both"/>
      </w:pPr>
      <w:r>
        <w:rPr>
          <w:rFonts w:ascii="Times New Roman"/>
          <w:b w:val="false"/>
          <w:i w:val="false"/>
          <w:color w:val="000000"/>
          <w:sz w:val="28"/>
        </w:rPr>
        <w:t>
      43. При получении Комиссией измененных ежемесячных сведений о суммах ввозных таможенных пошлин выполняется операция "Прием и обработка в Комиссии измененных ежемесячных сведений о суммах ввозных таможенных пошлин" (P.DS.01.OPR.014),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измененных ежемесячных сведений о суммах ввозных таможенных пошлин.</w:t>
      </w:r>
    </w:p>
    <w:bookmarkEnd w:id="112"/>
    <w:bookmarkStart w:name="z148" w:id="113"/>
    <w:p>
      <w:pPr>
        <w:spacing w:after="0"/>
        <w:ind w:left="0"/>
        <w:jc w:val="both"/>
      </w:pPr>
      <w:r>
        <w:rPr>
          <w:rFonts w:ascii="Times New Roman"/>
          <w:b w:val="false"/>
          <w:i w:val="false"/>
          <w:color w:val="000000"/>
          <w:sz w:val="28"/>
        </w:rPr>
        <w:t>
      44. При получении уполномоченным органом-отправителем уведомления об обработке измененных ежемесячных сведений о суммах ввозных таможенных пошлин выполняется операция "Получение от Комиссии уведомления об обработке измененных ежемесячных сведений о суммах ввозных таможенных пошлин" (P.DS.01.OPR.015), по результатам выполнения которой осуществляются прием и обработка указанного уведомления.</w:t>
      </w:r>
    </w:p>
    <w:bookmarkEnd w:id="113"/>
    <w:bookmarkStart w:name="z149" w:id="114"/>
    <w:p>
      <w:pPr>
        <w:spacing w:after="0"/>
        <w:ind w:left="0"/>
        <w:jc w:val="both"/>
      </w:pPr>
      <w:r>
        <w:rPr>
          <w:rFonts w:ascii="Times New Roman"/>
          <w:b w:val="false"/>
          <w:i w:val="false"/>
          <w:color w:val="000000"/>
          <w:sz w:val="28"/>
        </w:rPr>
        <w:t>
      45. Результатом выполнения процедуры "Представление в Комиссию измененных ежемесячных сведений о суммах ввозных таможенных пошлин" (P.DS.01.PRC.005) является получение Комиссией измененных ежемесячных сведений о суммах ввозных таможенных пошлин.</w:t>
      </w:r>
    </w:p>
    <w:bookmarkEnd w:id="114"/>
    <w:bookmarkStart w:name="z150" w:id="115"/>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"Представление в Комиссию измененных ежемесячных сведений о суммах ввозных таможенных пошлин" (P.DS.01.PRC.005), приведен в таблице 17.</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52" w:id="116"/>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в Комиссию измененных ежемесячных сведений о суммах ввозных таможенных пошлин" (P.DS.01.PRC.005)</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54" w:id="117"/>
    <w:p>
      <w:pPr>
        <w:spacing w:after="0"/>
        <w:ind w:left="0"/>
        <w:jc w:val="left"/>
      </w:pPr>
      <w:r>
        <w:rPr>
          <w:rFonts w:ascii="Times New Roman"/>
          <w:b/>
          <w:i w:val="false"/>
          <w:color w:val="000000"/>
        </w:rPr>
        <w:t xml:space="preserve"> Описание операции "Представление в Комиссию измененных ежемесячных сведений о суммах ввозных таможенных пошлин" (P.DS.01.OPR.013)</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установлении необходимости представления измененных ежемесячных сведений о суммах ввозных таможенных пошлин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ежемесячные сведения о суммах ввозных таможенных пошлин в Комиссию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56" w:id="118"/>
    <w:p>
      <w:pPr>
        <w:spacing w:after="0"/>
        <w:ind w:left="0"/>
        <w:jc w:val="left"/>
      </w:pPr>
      <w:r>
        <w:rPr>
          <w:rFonts w:ascii="Times New Roman"/>
          <w:b/>
          <w:i w:val="false"/>
          <w:color w:val="000000"/>
        </w:rPr>
        <w:t xml:space="preserve"> Описание операции "Прием и обработка в Комиссии измененных ежемесячных сведений о суммах ввозных таможенных пошлин" (P.DS.01.OPR.014)</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ежемесячных сведений о суммах ввозных таможенных пошлин (операция "Представление в Комиссию измененных ежемесячных сведений о суммах ввозных таможенных пошлин" (P.DS.01.OPR.013))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измененные ежемесячные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 обработаны, уполномоченному органу направлено уведомление об обработке измененных ежемесячных сведений о суммах ввозных таможенных пошлин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58" w:id="119"/>
    <w:p>
      <w:pPr>
        <w:spacing w:after="0"/>
        <w:ind w:left="0"/>
        <w:jc w:val="left"/>
      </w:pPr>
      <w:r>
        <w:rPr>
          <w:rFonts w:ascii="Times New Roman"/>
          <w:b/>
          <w:i w:val="false"/>
          <w:color w:val="000000"/>
        </w:rPr>
        <w:t xml:space="preserve"> Описание операции "Получение от Комиссии уведомления об обработке измененных ежемесячных сведений о суммах ввозных таможенных пошлин" (P.DS.01.OPR.015)</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ежемесячных сведений о суммах ввозных таможенных пошлин (операция "Прием и обработка в Комиссии измененных ежемесячных сведений о суммах ввозных таможенных пошлин"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измененных ежемесячных сведений о суммах ввозных таможенных пошлин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ежемесячных сведений о суммах ввозных таможенных пошлин обработано</w:t>
            </w:r>
          </w:p>
        </w:tc>
      </w:tr>
    </w:tbl>
    <w:bookmarkStart w:name="z159" w:id="120"/>
    <w:p>
      <w:pPr>
        <w:spacing w:after="0"/>
        <w:ind w:left="0"/>
        <w:jc w:val="left"/>
      </w:pPr>
      <w:r>
        <w:rPr>
          <w:rFonts w:ascii="Times New Roman"/>
          <w:b/>
          <w:i w:val="false"/>
          <w:color w:val="000000"/>
        </w:rPr>
        <w:t xml:space="preserve"> Процедура "Представление в уполномоченные органы измененных ежедневных сведений о суммах ввозных таможенных пошлин" (P.DS.01.PRC.007)</w:t>
      </w:r>
    </w:p>
    <w:bookmarkEnd w:id="120"/>
    <w:bookmarkStart w:name="z160" w:id="121"/>
    <w:p>
      <w:pPr>
        <w:spacing w:after="0"/>
        <w:ind w:left="0"/>
        <w:jc w:val="both"/>
      </w:pPr>
      <w:r>
        <w:rPr>
          <w:rFonts w:ascii="Times New Roman"/>
          <w:b w:val="false"/>
          <w:i w:val="false"/>
          <w:color w:val="000000"/>
          <w:sz w:val="28"/>
        </w:rPr>
        <w:t>
      47. Схема выполнения процедуры "Представление в уполномоченные органы измененных ежедневных сведений о суммах ввозных таможенных пошлин" (P.DS.01.PRC.007) представлена на рисунке 6.</w:t>
      </w:r>
    </w:p>
    <w:bookmarkEnd w:id="121"/>
    <w:bookmarkStart w:name="z16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2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уполномоченные</w:t>
      </w:r>
      <w:r>
        <w:rPr>
          <w:rFonts w:ascii="Times New Roman"/>
          <w:b w:val="false"/>
          <w:i w:val="false"/>
          <w:color w:val="000000"/>
          <w:sz w:val="28"/>
        </w:rPr>
        <w:t xml:space="preserve"> </w:t>
      </w:r>
      <w:r>
        <w:rPr>
          <w:rFonts w:ascii="Times New Roman"/>
          <w:b/>
          <w:i w:val="false"/>
          <w:color w:val="000000"/>
          <w:sz w:val="28"/>
        </w:rPr>
        <w:t>органы</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ежедневных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.007</w:t>
      </w:r>
      <w:r>
        <w:rPr>
          <w:rFonts w:ascii="Times New Roman"/>
          <w:b/>
          <w:i w:val="false"/>
          <w:color w:val="000000"/>
          <w:sz w:val="28"/>
        </w:rPr>
        <w:t>)</w:t>
      </w:r>
    </w:p>
    <w:bookmarkEnd w:id="123"/>
    <w:bookmarkStart w:name="z163" w:id="124"/>
    <w:p>
      <w:pPr>
        <w:spacing w:after="0"/>
        <w:ind w:left="0"/>
        <w:jc w:val="both"/>
      </w:pPr>
      <w:r>
        <w:rPr>
          <w:rFonts w:ascii="Times New Roman"/>
          <w:b w:val="false"/>
          <w:i w:val="false"/>
          <w:color w:val="000000"/>
          <w:sz w:val="28"/>
        </w:rPr>
        <w:t>
      48. Процедура "Представление в уполномоченные органы измененных ежедневных сведений о суммах ввозных таможенных пошлин" (P.DS.01.PRC.007) выполняется при возникновении необходимости внесения изменений в направленные ранее сведения о суммах ввозных таможенных пошлин за отчетный день.</w:t>
      </w:r>
    </w:p>
    <w:bookmarkEnd w:id="124"/>
    <w:bookmarkStart w:name="z164" w:id="125"/>
    <w:p>
      <w:pPr>
        <w:spacing w:after="0"/>
        <w:ind w:left="0"/>
        <w:jc w:val="both"/>
      </w:pPr>
      <w:r>
        <w:rPr>
          <w:rFonts w:ascii="Times New Roman"/>
          <w:b w:val="false"/>
          <w:i w:val="false"/>
          <w:color w:val="000000"/>
          <w:sz w:val="28"/>
        </w:rPr>
        <w:t>
      49. Первой выполняется операция "Представление измененных ежедневных сведений о суммах ввозных таможенных пошлин" (P.DS.01.OPR.019), по результатам выполнения которой уполномоченным органом-отправителем формируются и направляются измененные ежедневные сведения о суммах ввозных таможенных пошлин в уполномоченный орган-получатель.</w:t>
      </w:r>
    </w:p>
    <w:bookmarkEnd w:id="125"/>
    <w:bookmarkStart w:name="z165" w:id="126"/>
    <w:p>
      <w:pPr>
        <w:spacing w:after="0"/>
        <w:ind w:left="0"/>
        <w:jc w:val="both"/>
      </w:pPr>
      <w:r>
        <w:rPr>
          <w:rFonts w:ascii="Times New Roman"/>
          <w:b w:val="false"/>
          <w:i w:val="false"/>
          <w:color w:val="000000"/>
          <w:sz w:val="28"/>
        </w:rPr>
        <w:t>
      50. При получении уполномоченным органом-получателем измененных ежедневных сведений о суммах ввозных таможенных пошлин выполняется операция "Прием и обработка измененных ежедневных сведений о суммах ввозных таможенных пошлин" (P.DS.01.OPR.020),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измененных ежедневных сведений о суммах ввозных таможенных пошлин.</w:t>
      </w:r>
    </w:p>
    <w:bookmarkEnd w:id="126"/>
    <w:bookmarkStart w:name="z166" w:id="127"/>
    <w:p>
      <w:pPr>
        <w:spacing w:after="0"/>
        <w:ind w:left="0"/>
        <w:jc w:val="both"/>
      </w:pPr>
      <w:r>
        <w:rPr>
          <w:rFonts w:ascii="Times New Roman"/>
          <w:b w:val="false"/>
          <w:i w:val="false"/>
          <w:color w:val="000000"/>
          <w:sz w:val="28"/>
        </w:rPr>
        <w:t xml:space="preserve">
      51. При получении уполномоченным органом-отправителем уведомления об обработке измененных ежедневных сведений о суммах ввозных таможенных пошлин выполняется операция "Получение уведомления об обработке измененных ежедневных сведений о суммах ввозных таможенных пошлин" (P.DS.01.OPR.021), по результатам выполнения которой осуществляется прием и обработка указанного уведомления. </w:t>
      </w:r>
    </w:p>
    <w:bookmarkEnd w:id="127"/>
    <w:bookmarkStart w:name="z167" w:id="128"/>
    <w:p>
      <w:pPr>
        <w:spacing w:after="0"/>
        <w:ind w:left="0"/>
        <w:jc w:val="both"/>
      </w:pPr>
      <w:r>
        <w:rPr>
          <w:rFonts w:ascii="Times New Roman"/>
          <w:b w:val="false"/>
          <w:i w:val="false"/>
          <w:color w:val="000000"/>
          <w:sz w:val="28"/>
        </w:rPr>
        <w:t>
      52. Результатом выполнения процедуры "Представление в уполномоченные органы измененных ежедневных сведений о суммах ввозных таможенных пошлин" (P.DS.01.PRC.007) является получение уполномоченным органом-получателем измененных ежедневных сведений о суммах ввозных таможенных пошлин.</w:t>
      </w:r>
    </w:p>
    <w:bookmarkEnd w:id="128"/>
    <w:bookmarkStart w:name="z168" w:id="129"/>
    <w:p>
      <w:pPr>
        <w:spacing w:after="0"/>
        <w:ind w:left="0"/>
        <w:jc w:val="both"/>
      </w:pPr>
      <w:r>
        <w:rPr>
          <w:rFonts w:ascii="Times New Roman"/>
          <w:b w:val="false"/>
          <w:i w:val="false"/>
          <w:color w:val="000000"/>
          <w:sz w:val="28"/>
        </w:rPr>
        <w:t>
      53. Перечень операций общего процесса, выполняемых в рамках процедуры "Представление в уполномоченные органы измененных ежедневных сведений о суммах ввозных таможенных пошлин" (P.DS.01.PRC.007), приведен в таблице 21.</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70" w:id="130"/>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в уполномоченные органы измененных ежедневных сведений о суммах ввозных таможенных пошлин" (P.DS.01.PRC.007)</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72" w:id="131"/>
    <w:p>
      <w:pPr>
        <w:spacing w:after="0"/>
        <w:ind w:left="0"/>
        <w:jc w:val="left"/>
      </w:pPr>
      <w:r>
        <w:rPr>
          <w:rFonts w:ascii="Times New Roman"/>
          <w:b/>
          <w:i w:val="false"/>
          <w:color w:val="000000"/>
        </w:rPr>
        <w:t xml:space="preserve"> Описание операции "Представление измененных ежедневных сведений о суммах ввозных таможенных пошлин" (P.DS.01.OPR.019)</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ежедневные сведения о суммах ввозных таможенных пошлин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орган-получатель представлены измененные ежедневные сведения о суммах ввозных таможенных пошлин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74" w:id="132"/>
    <w:p>
      <w:pPr>
        <w:spacing w:after="0"/>
        <w:ind w:left="0"/>
        <w:jc w:val="left"/>
      </w:pPr>
      <w:r>
        <w:rPr>
          <w:rFonts w:ascii="Times New Roman"/>
          <w:b/>
          <w:i w:val="false"/>
          <w:color w:val="000000"/>
        </w:rPr>
        <w:t xml:space="preserve"> Описание операции "Прием и обработка измененных ежедневных сведений о суммах ввозных таможенных пошлин" (P.DS.01.OPR.020)</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ежедневных сведений о суммах ввозных таможенных пошлин (операция "Представление измененных ежедневных сведений о суммах ввозных таможенных пошлин" (P.DS.01.OPR.019))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ежедневные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ежедневные сведения о суммах ввозных таможенных пошлин обработаны, уполномоченному органу направлено уведомление об обработке измененных ежедневных сведений о суммах ввозных таможенных пошлин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76" w:id="133"/>
    <w:p>
      <w:pPr>
        <w:spacing w:after="0"/>
        <w:ind w:left="0"/>
        <w:jc w:val="left"/>
      </w:pPr>
      <w:r>
        <w:rPr>
          <w:rFonts w:ascii="Times New Roman"/>
          <w:b/>
          <w:i w:val="false"/>
          <w:color w:val="000000"/>
        </w:rPr>
        <w:t xml:space="preserve"> Описание операции "Получение уведомления об обработке измененных ежедневных сведений о суммах ввозных таможенных пошлин" (P.DS.01.OPR.021)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ежедневных сведений о суммах ввозных таможенных пошлин (операция "Прием и обработка измененных ежедневных сведений о суммах ввозных таможенных пошлин"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ежедневных сведений о суммах ввозных таможенных пошлин обработано</w:t>
            </w:r>
          </w:p>
        </w:tc>
      </w:tr>
    </w:tbl>
    <w:bookmarkStart w:name="z177" w:id="134"/>
    <w:p>
      <w:pPr>
        <w:spacing w:after="0"/>
        <w:ind w:left="0"/>
        <w:jc w:val="left"/>
      </w:pPr>
      <w:r>
        <w:rPr>
          <w:rFonts w:ascii="Times New Roman"/>
          <w:b/>
          <w:i w:val="false"/>
          <w:color w:val="000000"/>
        </w:rPr>
        <w:t xml:space="preserve"> IX. Порядок действий в нештатных ситуациях</w:t>
      </w:r>
    </w:p>
    <w:bookmarkEnd w:id="134"/>
    <w:bookmarkStart w:name="z178" w:id="135"/>
    <w:p>
      <w:pPr>
        <w:spacing w:after="0"/>
        <w:ind w:left="0"/>
        <w:jc w:val="both"/>
      </w:pPr>
      <w:r>
        <w:rPr>
          <w:rFonts w:ascii="Times New Roman"/>
          <w:b w:val="false"/>
          <w:i w:val="false"/>
          <w:color w:val="000000"/>
          <w:sz w:val="28"/>
        </w:rPr>
        <w:t>
      54.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35"/>
    <w:bookmarkStart w:name="z179" w:id="136"/>
    <w:p>
      <w:pPr>
        <w:spacing w:after="0"/>
        <w:ind w:left="0"/>
        <w:jc w:val="both"/>
      </w:pPr>
      <w:r>
        <w:rPr>
          <w:rFonts w:ascii="Times New Roman"/>
          <w:b w:val="false"/>
          <w:i w:val="false"/>
          <w:color w:val="000000"/>
          <w:sz w:val="28"/>
        </w:rPr>
        <w:t>
      55. В случае возникновения ошибок структурного и форматно-логического контроля уполномоченный орган-отправитель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и Регламентом информационного взаимодействия между уполномоченными органами и Комиссией. В случае выявления несоответствия сведений требованиям указанных документов уполномоченный орган-отправитель принимает необходимые меры для устранения выявленной ошибки в соответствии с установленным порядком.</w:t>
      </w:r>
    </w:p>
    <w:bookmarkEnd w:id="136"/>
    <w:bookmarkStart w:name="z180" w:id="137"/>
    <w:p>
      <w:pPr>
        <w:spacing w:after="0"/>
        <w:ind w:left="0"/>
        <w:jc w:val="both"/>
      </w:pPr>
      <w:r>
        <w:rPr>
          <w:rFonts w:ascii="Times New Roman"/>
          <w:b w:val="false"/>
          <w:i w:val="false"/>
          <w:color w:val="000000"/>
          <w:sz w:val="28"/>
        </w:rPr>
        <w:t>
      56.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148</w:t>
            </w:r>
          </w:p>
        </w:tc>
      </w:tr>
    </w:tbl>
    <w:bookmarkStart w:name="z182" w:id="138"/>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138"/>
    <w:bookmarkStart w:name="z183" w:id="139"/>
    <w:p>
      <w:pPr>
        <w:spacing w:after="0"/>
        <w:ind w:left="0"/>
        <w:jc w:val="left"/>
      </w:pPr>
      <w:r>
        <w:rPr>
          <w:rFonts w:ascii="Times New Roman"/>
          <w:b/>
          <w:i w:val="false"/>
          <w:color w:val="000000"/>
        </w:rPr>
        <w:t xml:space="preserve"> I. Общие положения</w:t>
      </w:r>
    </w:p>
    <w:bookmarkEnd w:id="139"/>
    <w:bookmarkStart w:name="z184" w:id="140"/>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92" w:id="141"/>
    <w:p>
      <w:pPr>
        <w:spacing w:after="0"/>
        <w:ind w:left="0"/>
        <w:jc w:val="left"/>
      </w:pPr>
      <w:r>
        <w:rPr>
          <w:rFonts w:ascii="Times New Roman"/>
          <w:b/>
          <w:i w:val="false"/>
          <w:color w:val="000000"/>
        </w:rPr>
        <w:t xml:space="preserve"> II. Область применения</w:t>
      </w:r>
    </w:p>
    <w:bookmarkEnd w:id="141"/>
    <w:bookmarkStart w:name="z193" w:id="14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w:t>
      </w:r>
    </w:p>
    <w:bookmarkEnd w:id="142"/>
    <w:bookmarkStart w:name="z194" w:id="143"/>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43"/>
    <w:bookmarkStart w:name="z195" w:id="144"/>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44"/>
    <w:bookmarkStart w:name="z196" w:id="145"/>
    <w:p>
      <w:pPr>
        <w:spacing w:after="0"/>
        <w:ind w:left="0"/>
        <w:jc w:val="left"/>
      </w:pPr>
      <w:r>
        <w:rPr>
          <w:rFonts w:ascii="Times New Roman"/>
          <w:b/>
          <w:i w:val="false"/>
          <w:color w:val="000000"/>
        </w:rPr>
        <w:t xml:space="preserve"> III. Основные понятия</w:t>
      </w:r>
    </w:p>
    <w:bookmarkEnd w:id="145"/>
    <w:bookmarkStart w:name="z197" w:id="14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46"/>
    <w:bookmarkStart w:name="z198" w:id="147"/>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47"/>
    <w:bookmarkStart w:name="z199" w:id="148"/>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48"/>
    <w:bookmarkStart w:name="z200" w:id="149"/>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49"/>
    <w:bookmarkStart w:name="z201" w:id="150"/>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148 (далее – Правила информационного взаимодействия).</w:t>
      </w:r>
    </w:p>
    <w:bookmarkEnd w:id="150"/>
    <w:bookmarkStart w:name="z202" w:id="151"/>
    <w:p>
      <w:pPr>
        <w:spacing w:after="0"/>
        <w:ind w:left="0"/>
        <w:jc w:val="left"/>
      </w:pPr>
      <w:r>
        <w:rPr>
          <w:rFonts w:ascii="Times New Roman"/>
          <w:b/>
          <w:i w:val="false"/>
          <w:color w:val="000000"/>
        </w:rPr>
        <w:t xml:space="preserve"> IV. Основные сведения об информационном </w:t>
      </w:r>
      <w:r>
        <w:br/>
      </w:r>
      <w:r>
        <w:rPr>
          <w:rFonts w:ascii="Times New Roman"/>
          <w:b/>
          <w:i w:val="false"/>
          <w:color w:val="000000"/>
        </w:rPr>
        <w:t>взаимодействии в рамках общего процесса</w:t>
      </w:r>
    </w:p>
    <w:bookmarkEnd w:id="151"/>
    <w:bookmarkStart w:name="z203" w:id="152"/>
    <w:p>
      <w:pPr>
        <w:spacing w:after="0"/>
        <w:ind w:left="0"/>
        <w:jc w:val="left"/>
      </w:pPr>
      <w:r>
        <w:rPr>
          <w:rFonts w:ascii="Times New Roman"/>
          <w:b/>
          <w:i w:val="false"/>
          <w:color w:val="000000"/>
        </w:rPr>
        <w:t xml:space="preserve"> 1. Участники информационного взаимодействия</w:t>
      </w:r>
    </w:p>
    <w:bookmarkEnd w:id="152"/>
    <w:bookmarkStart w:name="z204" w:id="15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6" w:id="154"/>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 представление в Евразийскую экономическую комиссию сведений (в том числе измененных) о суммах зачисленных и распределенных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орган-отправитель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получение, хранение, обработку сведений (в том числе измененных) о суммах зачисленных и распределенных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07" w:id="155"/>
    <w:p>
      <w:pPr>
        <w:spacing w:after="0"/>
        <w:ind w:left="0"/>
        <w:jc w:val="left"/>
      </w:pPr>
      <w:r>
        <w:rPr>
          <w:rFonts w:ascii="Times New Roman"/>
          <w:b/>
          <w:i w:val="false"/>
          <w:color w:val="000000"/>
        </w:rPr>
        <w:t xml:space="preserve"> 2. Структура информационного взаимодействия</w:t>
      </w:r>
    </w:p>
    <w:bookmarkEnd w:id="155"/>
    <w:bookmarkStart w:name="z208" w:id="156"/>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и Евразийской экономической комиссией (далее – Комиссия) в соответствии с процедурами общего процесса:</w:t>
      </w:r>
    </w:p>
    <w:bookmarkEnd w:id="156"/>
    <w:bookmarkStart w:name="z209" w:id="157"/>
    <w:p>
      <w:pPr>
        <w:spacing w:after="0"/>
        <w:ind w:left="0"/>
        <w:jc w:val="both"/>
      </w:pPr>
      <w:r>
        <w:rPr>
          <w:rFonts w:ascii="Times New Roman"/>
          <w:b w:val="false"/>
          <w:i w:val="false"/>
          <w:color w:val="000000"/>
          <w:sz w:val="28"/>
        </w:rPr>
        <w:t>
      а) представление уполномоченными органами в Комиссию сведений о суммах ввозных таможенных пошлин за отчетный месяц;</w:t>
      </w:r>
    </w:p>
    <w:bookmarkEnd w:id="157"/>
    <w:bookmarkStart w:name="z210" w:id="158"/>
    <w:p>
      <w:pPr>
        <w:spacing w:after="0"/>
        <w:ind w:left="0"/>
        <w:jc w:val="both"/>
      </w:pPr>
      <w:r>
        <w:rPr>
          <w:rFonts w:ascii="Times New Roman"/>
          <w:b w:val="false"/>
          <w:i w:val="false"/>
          <w:color w:val="000000"/>
          <w:sz w:val="28"/>
        </w:rPr>
        <w:t>
      б) представление в Комиссию измененных ежемесячных сведений о суммах ввозных таможенных пошлин.</w:t>
      </w:r>
    </w:p>
    <w:bookmarkEnd w:id="158"/>
    <w:bookmarkStart w:name="z211" w:id="159"/>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bookmarkEnd w:id="159"/>
    <w:bookmarkStart w:name="z212"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6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161"/>
    <w:bookmarkStart w:name="z214" w:id="162"/>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162"/>
    <w:bookmarkStart w:name="z215" w:id="163"/>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63"/>
    <w:bookmarkStart w:name="z216" w:id="164"/>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18 октября 2022 г. № 148 (далее – Описание форматов и структур электронных документов и сведений).</w:t>
      </w:r>
    </w:p>
    <w:bookmarkEnd w:id="164"/>
    <w:bookmarkStart w:name="z217" w:id="165"/>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65"/>
    <w:bookmarkStart w:name="z218" w:id="166"/>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66"/>
    <w:bookmarkStart w:name="z219" w:id="167"/>
    <w:p>
      <w:pPr>
        <w:spacing w:after="0"/>
        <w:ind w:left="0"/>
        <w:jc w:val="left"/>
      </w:pPr>
      <w:r>
        <w:rPr>
          <w:rFonts w:ascii="Times New Roman"/>
          <w:b/>
          <w:i w:val="false"/>
          <w:color w:val="000000"/>
        </w:rPr>
        <w:t xml:space="preserve"> 1. Информационное взаимодействие при предоставлении информации уполномоченными органами в Комиссию</w:t>
      </w:r>
    </w:p>
    <w:bookmarkEnd w:id="167"/>
    <w:bookmarkStart w:name="z220" w:id="168"/>
    <w:p>
      <w:pPr>
        <w:spacing w:after="0"/>
        <w:ind w:left="0"/>
        <w:jc w:val="both"/>
      </w:pPr>
      <w:r>
        <w:rPr>
          <w:rFonts w:ascii="Times New Roman"/>
          <w:b w:val="false"/>
          <w:i w:val="false"/>
          <w:color w:val="000000"/>
          <w:sz w:val="28"/>
        </w:rPr>
        <w:t>
      12. Схема выполнения транзакций общего процесса при предоставлении информации уполномоченными органами в Комиссию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68"/>
    <w:bookmarkStart w:name="z221"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7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предоставлении</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24" w:id="171"/>
    <w:p>
      <w:pPr>
        <w:spacing w:after="0"/>
        <w:ind w:left="0"/>
        <w:jc w:val="left"/>
      </w:pPr>
      <w:r>
        <w:rPr>
          <w:rFonts w:ascii="Times New Roman"/>
          <w:b/>
          <w:i w:val="false"/>
          <w:color w:val="000000"/>
        </w:rPr>
        <w:t xml:space="preserve"> Перечень транзакций общего процесса при предоставлении информации уполномоченными органами в Комиссию</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 (P.DS.01.PRC.002)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2"/>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 (P.DS.01.OPR.004).</w:t>
            </w:r>
          </w:p>
          <w:bookmarkEnd w:id="172"/>
          <w:p>
            <w:pPr>
              <w:spacing w:after="20"/>
              <w:ind w:left="20"/>
              <w:jc w:val="both"/>
            </w:pPr>
            <w:r>
              <w:rPr>
                <w:rFonts w:ascii="Times New Roman"/>
                <w:b w:val="false"/>
                <w:i w:val="false"/>
                <w:color w:val="000000"/>
                <w:sz w:val="20"/>
              </w:rPr>
              <w:t>
Получение от Комиссии уведомления об обработке сведений о суммах ввозных таможенных пошлин за отчетный месяц (P.DS.01.OPR.006)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 (P.DS.01.OPR.005)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 (P.DS.01.TRN.003)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 (P.DS.01.PRC.005)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3"/>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 (P.DS.01.OPR.013).</w:t>
            </w:r>
          </w:p>
          <w:bookmarkEnd w:id="173"/>
          <w:p>
            <w:pPr>
              <w:spacing w:after="20"/>
              <w:ind w:left="20"/>
              <w:jc w:val="both"/>
            </w:pPr>
            <w:r>
              <w:rPr>
                <w:rFonts w:ascii="Times New Roman"/>
                <w:b w:val="false"/>
                <w:i w:val="false"/>
                <w:color w:val="000000"/>
                <w:sz w:val="20"/>
              </w:rPr>
              <w:t>
Получение от Комиссии уведомления об обработке измененных ежемесячных сведений о суммах ввозных таможенных пошлин (P.DS.01.OPR.015)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 (P.DS.01.OPR.014)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 (P.DS.01.TRN.005)</w:t>
            </w:r>
          </w:p>
        </w:tc>
      </w:tr>
    </w:tbl>
    <w:bookmarkStart w:name="z227" w:id="174"/>
    <w:p>
      <w:pPr>
        <w:spacing w:after="0"/>
        <w:ind w:left="0"/>
        <w:jc w:val="left"/>
      </w:pPr>
      <w:r>
        <w:rPr>
          <w:rFonts w:ascii="Times New Roman"/>
          <w:b/>
          <w:i w:val="false"/>
          <w:color w:val="000000"/>
        </w:rPr>
        <w:t xml:space="preserve"> VI. Описание сообщений общего процесса</w:t>
      </w:r>
    </w:p>
    <w:bookmarkEnd w:id="174"/>
    <w:bookmarkStart w:name="z228" w:id="175"/>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30" w:id="176"/>
    <w:p>
      <w:pPr>
        <w:spacing w:after="0"/>
        <w:ind w:left="0"/>
        <w:jc w:val="left"/>
      </w:pPr>
      <w:r>
        <w:rPr>
          <w:rFonts w:ascii="Times New Roman"/>
          <w:b/>
          <w:i w:val="false"/>
          <w:color w:val="000000"/>
        </w:rPr>
        <w:t xml:space="preserve"> Перечень сообщений общего процесса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bl>
    <w:bookmarkStart w:name="z231" w:id="177"/>
    <w:p>
      <w:pPr>
        <w:spacing w:after="0"/>
        <w:ind w:left="0"/>
        <w:jc w:val="left"/>
      </w:pPr>
      <w:r>
        <w:rPr>
          <w:rFonts w:ascii="Times New Roman"/>
          <w:b/>
          <w:i w:val="false"/>
          <w:color w:val="000000"/>
        </w:rPr>
        <w:t xml:space="preserve"> VII. Описание транзакций общего процесса</w:t>
      </w:r>
    </w:p>
    <w:bookmarkEnd w:id="177"/>
    <w:bookmarkStart w:name="z232" w:id="178"/>
    <w:p>
      <w:pPr>
        <w:spacing w:after="0"/>
        <w:ind w:left="0"/>
        <w:jc w:val="left"/>
      </w:pPr>
      <w:r>
        <w:rPr>
          <w:rFonts w:ascii="Times New Roman"/>
          <w:b/>
          <w:i w:val="false"/>
          <w:color w:val="000000"/>
        </w:rPr>
        <w:t xml:space="preserve"> 1. Транзакция общего процесса "Представление уполномоченными органами в Комиссию сведений о суммах ввозных таможенных пошлин за отчетный месяц" (P.DS.01.TRN.003)</w:t>
      </w:r>
    </w:p>
    <w:bookmarkEnd w:id="178"/>
    <w:bookmarkStart w:name="z233" w:id="179"/>
    <w:p>
      <w:pPr>
        <w:spacing w:after="0"/>
        <w:ind w:left="0"/>
        <w:jc w:val="both"/>
      </w:pPr>
      <w:r>
        <w:rPr>
          <w:rFonts w:ascii="Times New Roman"/>
          <w:b w:val="false"/>
          <w:i w:val="false"/>
          <w:color w:val="000000"/>
          <w:sz w:val="28"/>
        </w:rPr>
        <w:t>
      14. Транзакция общего процесса "Представление уполномоченными органами в Комиссию сведений о суммах ввозных таможенных пошлин за отчетный месяц" (P.DS.01.TRN.003)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79"/>
    <w:bookmarkStart w:name="z234"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18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месяц</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P.DS.01.TRN.003)</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37" w:id="182"/>
    <w:p>
      <w:pPr>
        <w:spacing w:after="0"/>
        <w:ind w:left="0"/>
        <w:jc w:val="left"/>
      </w:pPr>
      <w:r>
        <w:rPr>
          <w:rFonts w:ascii="Times New Roman"/>
          <w:b/>
          <w:i w:val="false"/>
          <w:color w:val="000000"/>
        </w:rPr>
        <w:t xml:space="preserve"> Описание транзакции общего процесса "Представление уполномоченными органами в Комиссию сведений о суммах ввозных таможенных пошлин за отчетный месяц" (P.DS.01.TRN.003)</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3"/>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P.DS.01.MSG.002</w:t>
            </w:r>
          </w:p>
          <w:bookmarkEnd w:id="183"/>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39" w:id="184"/>
    <w:p>
      <w:pPr>
        <w:spacing w:after="0"/>
        <w:ind w:left="0"/>
        <w:jc w:val="left"/>
      </w:pPr>
      <w:r>
        <w:rPr>
          <w:rFonts w:ascii="Times New Roman"/>
          <w:b/>
          <w:i w:val="false"/>
          <w:color w:val="000000"/>
        </w:rPr>
        <w:t xml:space="preserve"> 2. Транзакция общего процесса "Представление в Комиссию измененных ежемесячных сведений о суммах ввозных таможенных пошлин" (P.DS.01.TRN.005)</w:t>
      </w:r>
    </w:p>
    <w:bookmarkEnd w:id="184"/>
    <w:bookmarkStart w:name="z240" w:id="185"/>
    <w:p>
      <w:pPr>
        <w:spacing w:after="0"/>
        <w:ind w:left="0"/>
        <w:jc w:val="both"/>
      </w:pPr>
      <w:r>
        <w:rPr>
          <w:rFonts w:ascii="Times New Roman"/>
          <w:b w:val="false"/>
          <w:i w:val="false"/>
          <w:color w:val="000000"/>
          <w:sz w:val="28"/>
        </w:rPr>
        <w:t>
      15. Транзакция общего процесса "Представление в Комиссию измененных ежемесячных сведений о суммах ввозных таможенных пошлин" (P.DS.01.TRN.005)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85"/>
    <w:bookmarkStart w:name="z241"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18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ежемесячных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i w:val="false"/>
          <w:color w:val="000000"/>
          <w:sz w:val="28"/>
        </w:rPr>
        <w:t>"</w:t>
      </w:r>
      <w:r>
        <w:rPr>
          <w:rFonts w:ascii="Times New Roman"/>
          <w:b w:val="false"/>
          <w:i w:val="false"/>
          <w:color w:val="000000"/>
          <w:sz w:val="28"/>
        </w:rPr>
        <w:t xml:space="preserve"> (P.DS.01.TRN.005)</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44" w:id="188"/>
    <w:p>
      <w:pPr>
        <w:spacing w:after="0"/>
        <w:ind w:left="0"/>
        <w:jc w:val="left"/>
      </w:pPr>
      <w:r>
        <w:rPr>
          <w:rFonts w:ascii="Times New Roman"/>
          <w:b/>
          <w:i w:val="false"/>
          <w:color w:val="000000"/>
        </w:rPr>
        <w:t xml:space="preserve"> Описание транзакции общего процесса "Представление в Комиссию измененных ежемесячных сведений о суммах ввозных таможенных пошлин" (P.DS.01.TRN.005)</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 (P.DS.01.MSG.005)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9"/>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P.DS.01.MSG.005</w:t>
            </w:r>
          </w:p>
          <w:bookmarkEnd w:id="189"/>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46" w:id="190"/>
    <w:p>
      <w:pPr>
        <w:spacing w:after="0"/>
        <w:ind w:left="0"/>
        <w:jc w:val="left"/>
      </w:pPr>
      <w:r>
        <w:rPr>
          <w:rFonts w:ascii="Times New Roman"/>
          <w:b/>
          <w:i w:val="false"/>
          <w:color w:val="000000"/>
        </w:rPr>
        <w:t xml:space="preserve"> VIII. Порядок действий в нештатных ситуациях</w:t>
      </w:r>
    </w:p>
    <w:bookmarkEnd w:id="190"/>
    <w:bookmarkStart w:name="z247" w:id="191"/>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таблице 6.</w:t>
      </w:r>
    </w:p>
    <w:bookmarkEnd w:id="191"/>
    <w:bookmarkStart w:name="z248" w:id="192"/>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50" w:id="193"/>
    <w:p>
      <w:pPr>
        <w:spacing w:after="0"/>
        <w:ind w:left="0"/>
        <w:jc w:val="left"/>
      </w:pPr>
      <w:r>
        <w:rPr>
          <w:rFonts w:ascii="Times New Roman"/>
          <w:b/>
          <w:i w:val="false"/>
          <w:color w:val="000000"/>
        </w:rPr>
        <w:t xml:space="preserve"> Действия в нештатных ситуациях</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4"/>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194"/>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52" w:id="195"/>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95"/>
    <w:bookmarkStart w:name="z253" w:id="196"/>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месяц" (P.DS.01.MSG.002), приведены в таблице 7.</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55" w:id="19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месяц" (P.DS.01.MSG.002)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реквизит "Отчет о зачислении и распределении сумм ввозных таможенных пошлин" (fpcdo:ChargedDistributedDutyReportDetails)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не должно содержаться сведений с таким же значением реквизитов "Дата" (csdo:EventDate) и "Код страны, предоставившей информацию" (fpsdo:ReportCountryCode) в составе сложного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должна присутствовать запись у которой значение вложенных реквизитов "Дата" (csdo:EventDate) и "Код страны, предоставившей информацию" (fpsdo:ReportCountryCode) сложного реквизита "Отчет о зачислении и распределении сумм ввозных таможенных пошлин" (fpcdo:ChargedDistributedDutyReportDetails) равны со значениями реквизитов "Дата предыдущего отчета" (fpsdo:PreviousReportDate) и "Код страны, предоставившей информацию" (fpsdo:ReportCountryCode) сложного реквизита "Отчет о зачислении и распределении сумм ввозных таможенных пошлин" (fpcdo:ChargedDistributedDutyReportDetails), содержащихся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8"/>
          <w:p>
            <w:pPr>
              <w:spacing w:after="20"/>
              <w:ind w:left="20"/>
              <w:jc w:val="both"/>
            </w:pPr>
            <w:r>
              <w:rPr>
                <w:rFonts w:ascii="Times New Roman"/>
                <w:b w:val="false"/>
                <w:i w:val="false"/>
                <w:color w:val="000000"/>
                <w:sz w:val="20"/>
              </w:rPr>
              <w:t xml:space="preserve">
в сложном реквизите "Отчет о зачислении и распределении сумм ввозных таможенных пошлин" (fpcdo:ChargedDistributedDutyReportDetails) все значения вложенных реквизитов "Код валюты" (атрибут currencyCode) за исключением сложного реквизита "Сведения о суммах поступлений на счета в иностранной валюте" </w:t>
            </w:r>
          </w:p>
          <w:bookmarkEnd w:id="198"/>
          <w:p>
            <w:pPr>
              <w:spacing w:after="20"/>
              <w:ind w:left="20"/>
              <w:jc w:val="both"/>
            </w:pPr>
            <w:r>
              <w:rPr>
                <w:rFonts w:ascii="Times New Roman"/>
                <w:b w:val="false"/>
                <w:i w:val="false"/>
                <w:color w:val="000000"/>
                <w:sz w:val="20"/>
              </w:rPr>
              <w:t xml:space="preserve">
(fpcdo:​External​Revenue​Distributed​Duty​Details) должны соответствовать буквенному коду валюты того государства-члена, код которого указан в реквизите "Код страны, предоставившей информацию" (fpsdo:ReportCountryCode)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передачи сведений об общей сумме"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передачи сведений об общей сумме"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передачи сведений об общей сумме"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составе сложного реквизита "Сведения о суммах ввозных таможенных пошлин, подлежащих распределению" (fpcdo:DistributableDutyDetails) с индикатором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 Признак передачи сведений об общей сумме "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передачи сведений об общей сумме"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перечисленных на счета" (fpcdo:TransferDistributedDutyDetails) реквизит "Признак передачи сведений об общей сумме" (fpsdo:TotalAmountIndicator) имеет значение "1", то значение реквизита "Суммы распределенных ввозных таможенных пошлин, перечисленные на счета" (fpsdo:TransferDistributedDutyAmount) должно быть равно сумме всех значений реквизитов "Суммы распределенных ввозных таможенных пошлин, перечисленные на счета" (fpsdo:TransferDistributedDutyAmount), указанных в составе сложного реквизита "Сведения о суммах распределенных ввозных таможенных пошлин, перечисленных на счета" (fpcdo:TransferDistributedDutyDetails) с индикатором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существовать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передачи сведений об общей сумме"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передачи сведений об общей сумме"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приостановленных к перечислению" (fpcdo:StopTransferDistributedDutyDetails) реквизит "Признак передачи сведений об общей сумме"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составе сложного реквизита "Сведения о суммах распределенных ввозных таможенных пошлин, приостановленных к перечислению" (fpcdo:StopTransferDistributedDutyDetails) с индикатором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быть заполнено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сложном реквизите "Сведения о суммах поступлений на счета в иностранной валюте" (fpcdo:ExternalRevenueDistributedDutyDetails) все значения вложенных реквизитов "Код валюты" (атрибут currencyCode) должны соответствовать буквенному коду валюты того государства-члена, код которого указан в значении реквизита "Код страны" </w:t>
            </w:r>
          </w:p>
          <w:p>
            <w:pPr>
              <w:spacing w:after="20"/>
              <w:ind w:left="20"/>
              <w:jc w:val="both"/>
            </w:pPr>
            <w:r>
              <w:rPr>
                <w:rFonts w:ascii="Times New Roman"/>
                <w:b w:val="false"/>
                <w:i w:val="false"/>
                <w:color w:val="000000"/>
                <w:sz w:val="20"/>
              </w:rPr>
              <w:t xml:space="preserve">(csdo:UnifiedCountryCode) в составе сложного реквизита "Сведения о суммах поступлений на счета в иностранной валюте" (fpcdo:ExternalRevenueDistributedDutyDetails)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9"/>
          <w:p>
            <w:pPr>
              <w:spacing w:after="20"/>
              <w:ind w:left="20"/>
              <w:jc w:val="both"/>
            </w:pPr>
            <w:r>
              <w:rPr>
                <w:rFonts w:ascii="Times New Roman"/>
                <w:b w:val="false"/>
                <w:i w:val="false"/>
                <w:color w:val="000000"/>
                <w:sz w:val="20"/>
              </w:rPr>
              <w:t>
значение реквизита "Код страны, предоставившей информацию"</w:t>
            </w:r>
          </w:p>
          <w:bookmarkEnd w:id="199"/>
          <w:p>
            <w:pPr>
              <w:spacing w:after="20"/>
              <w:ind w:left="20"/>
              <w:jc w:val="both"/>
            </w:pPr>
            <w:r>
              <w:rPr>
                <w:rFonts w:ascii="Times New Roman"/>
                <w:b w:val="false"/>
                <w:i w:val="false"/>
                <w:color w:val="000000"/>
                <w:sz w:val="20"/>
              </w:rPr>
              <w:t>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0"/>
          <w:p>
            <w:pPr>
              <w:spacing w:after="20"/>
              <w:ind w:left="20"/>
              <w:jc w:val="both"/>
            </w:pPr>
            <w:r>
              <w:rPr>
                <w:rFonts w:ascii="Times New Roman"/>
                <w:b w:val="false"/>
                <w:i w:val="false"/>
                <w:color w:val="000000"/>
                <w:sz w:val="20"/>
              </w:rPr>
              <w:t>
если реквизит "Код страны, предоставившей информацию"</w:t>
            </w:r>
          </w:p>
          <w:bookmarkEnd w:id="200"/>
          <w:p>
            <w:pPr>
              <w:spacing w:after="20"/>
              <w:ind w:left="20"/>
              <w:jc w:val="both"/>
            </w:pPr>
            <w:r>
              <w:rPr>
                <w:rFonts w:ascii="Times New Roman"/>
                <w:b w:val="false"/>
                <w:i w:val="false"/>
                <w:color w:val="000000"/>
                <w:sz w:val="20"/>
              </w:rPr>
              <w:t>
(fpsdo:ReportCountryCode)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currency‌Code‌List‌Id) в составе реквизитов, содержащих атрибут "Код валюты" (атрибут currency‌Code),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xml:space="preserve">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xml:space="preserve">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1"/>
          <w:p>
            <w:pPr>
              <w:spacing w:after="20"/>
              <w:ind w:left="20"/>
              <w:jc w:val="both"/>
            </w:pPr>
            <w:r>
              <w:rPr>
                <w:rFonts w:ascii="Times New Roman"/>
                <w:b w:val="false"/>
                <w:i w:val="false"/>
                <w:color w:val="000000"/>
                <w:sz w:val="20"/>
              </w:rPr>
              <w:t>
реквизит "Сведения о протоколе оперативной сверки"</w:t>
            </w:r>
          </w:p>
          <w:bookmarkEnd w:id="201"/>
          <w:p>
            <w:pPr>
              <w:spacing w:after="20"/>
              <w:ind w:left="20"/>
              <w:jc w:val="both"/>
            </w:pPr>
            <w:r>
              <w:rPr>
                <w:rFonts w:ascii="Times New Roman"/>
                <w:b w:val="false"/>
                <w:i w:val="false"/>
                <w:color w:val="000000"/>
                <w:sz w:val="20"/>
              </w:rPr>
              <w:t>
(fpcdo:‌Verification‌Pro‌Details)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2"/>
          <w:p>
            <w:pPr>
              <w:spacing w:after="20"/>
              <w:ind w:left="20"/>
              <w:jc w:val="both"/>
            </w:pPr>
            <w:r>
              <w:rPr>
                <w:rFonts w:ascii="Times New Roman"/>
                <w:b w:val="false"/>
                <w:i w:val="false"/>
                <w:color w:val="000000"/>
                <w:sz w:val="20"/>
              </w:rPr>
              <w:t>
в сложном реквизите "Отчет о зачислении и распределении сумм ввозных таможенных пошлин" (fpcdo:ChargedDistributedDutyReportDetails) должно быть заполнено три экземпляра реквизита "Суммы исполненных зачетов в счет уплаты ввозных таможенных пошлин"</w:t>
            </w:r>
          </w:p>
          <w:bookmarkEnd w:id="202"/>
          <w:p>
            <w:pPr>
              <w:spacing w:after="20"/>
              <w:ind w:left="20"/>
              <w:jc w:val="both"/>
            </w:pPr>
            <w:r>
              <w:rPr>
                <w:rFonts w:ascii="Times New Roman"/>
                <w:b w:val="false"/>
                <w:i w:val="false"/>
                <w:color w:val="000000"/>
                <w:sz w:val="20"/>
              </w:rPr>
              <w:t>
(fpsdo:​Executed​Account​Duty​Amount) со значениями атрибута "Код вида суммы" (атрибут amount​Kind​Code) "1", "2" и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3"/>
          <w:p>
            <w:pPr>
              <w:spacing w:after="20"/>
              <w:ind w:left="20"/>
              <w:jc w:val="both"/>
            </w:pPr>
            <w:r>
              <w:rPr>
                <w:rFonts w:ascii="Times New Roman"/>
                <w:b w:val="false"/>
                <w:i w:val="false"/>
                <w:color w:val="000000"/>
                <w:sz w:val="20"/>
              </w:rPr>
              <w:t>
атрибут "Код вида суммы" (атрибут amountKindCode) реквизита "Суммы исполненных зачетов в счет уплаты ввозных таможенных пошлин" (fpsdo:​Executed​Account​Duty​Amount) может принимать одно из следующих значений:</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всего;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суммы исполненных зачетов авансовых платежей;</w:t>
            </w:r>
          </w:p>
          <w:p>
            <w:pPr>
              <w:spacing w:after="20"/>
              <w:ind w:left="20"/>
              <w:jc w:val="both"/>
            </w:pPr>
            <w:r>
              <w:rPr>
                <w:rFonts w:ascii="Times New Roman"/>
                <w:b w:val="false"/>
                <w:i w:val="false"/>
                <w:color w:val="000000"/>
                <w:sz w:val="20"/>
              </w:rPr>
              <w:t>
3 – суммы исполненных зачетов вывозных таможенных пошлин, налогов и сборов, а также иных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"Должностное лицо" (fpcdo:OfficerDetails) реквизит "Контактный реквизит" (ccdo:CommunicationDetails)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ответственном исполнителе" (fpcdo:ExecutorDetails) должен быть заполнен один экземпляр реквизита "Контактный реквизит" (ccdo:CommunicationDetails)</w:t>
            </w:r>
          </w:p>
        </w:tc>
      </w:tr>
    </w:tbl>
    <w:bookmarkStart w:name="z264" w:id="204"/>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ежемесячные сведения о суммах ввозных таможенных пошлин" (P.DS.01.MSG.005), приведены в таблице 8.</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66" w:id="20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ежемесячные сведения о суммах ввозных таможенных пошлин" (P.DS.01.MSG.005)</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отсутствовать сложные реквизиты "Отчет о зачислении и распределении сумм ввозных таможенных пошлин" (fpcdo:ChargedDistributedDutyReportDetails),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действующих записей, содержащихся в информационном ресурсе, и соответствующих сложному реквизиту "Отчет о зачислении и распределении сумм ввозных таможенных пошлин" (fpcdo:ChargedDistributedDutyReportDetails) значение реквизита "Дата" (csdo:EventDate) больше или равно минимальному значению реквизита "Дата" (csdo:EventDate) выбранному из всех сложных реквизитов "Отчет о зачислении и распределении сумм ввозных таможенных пошлин" (fpcdo:ChargedDistributedDutyReportDetails), входящих в электронное сообщение, в электронном сообщении должен содержаться сложный реквизит "Отчет о зачислении и распределении сумм ввозных таможенных пошлин" (fpcdo:ChargedDistributedDutyReportDetails), совпадающий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сложного реквизита "Отчет о зачислении и распределении сумм ввозных таможенных пошлин" (fpcdo:ChargedDistributedDutyReportDetails), содержащегося в электронном сообщении, в информационной базе должна присутствовать действующая запись, совпадающая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сложного реквизита "Отчет о зачислении и распределении сумм ввозных таможенных пошлин" (fpcdo:ChargedDistributedDutyReportDetails), содержащегося в электронном сообщении значения реквизитов "Дата предыдущего отчета" (fpsdo:PreviousReportDate) и "Дата составления отчета" (fpsdo:ReportDate) должны быть равны значениям реквизитов "Дата предыдущего отчета" (fpsdo:PreviousReportDate) и "Дата составления отчета" (fpsdo:ReportDate), указанным в информационной базе для записи, совпадающей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должно быть больше значения реквизита "Дата составления отчета" (fpsdo:ReportDate)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требованиям 9-37 таблицы 7 настоящего Регламента (значения кодов требований в таблице 8 и таблице 7 совпадают) требования к заполнению реквизитов применяются к каждому сложному реквизиту "Отчет о зачислении и распределении сумм ввозных таможенных пошлин" (fpcdo:ChargedDistributedDutyReportDetails) в электронном сообщении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6"/>
          <w:p>
            <w:pPr>
              <w:spacing w:after="20"/>
              <w:ind w:left="20"/>
              <w:jc w:val="both"/>
            </w:pPr>
            <w:r>
              <w:rPr>
                <w:rFonts w:ascii="Times New Roman"/>
                <w:b w:val="false"/>
                <w:i w:val="false"/>
                <w:color w:val="000000"/>
                <w:sz w:val="20"/>
              </w:rPr>
              <w:t xml:space="preserve">
если реквизит "Признак передачи сведений, содержащих заключительные операции" </w:t>
            </w:r>
          </w:p>
          <w:bookmarkEnd w:id="206"/>
          <w:p>
            <w:pPr>
              <w:spacing w:after="20"/>
              <w:ind w:left="20"/>
              <w:jc w:val="both"/>
            </w:pPr>
            <w:r>
              <w:rPr>
                <w:rFonts w:ascii="Times New Roman"/>
                <w:b w:val="false"/>
                <w:i w:val="false"/>
                <w:color w:val="000000"/>
                <w:sz w:val="20"/>
              </w:rPr>
              <w:t>
(fpsdo:​Final​Operations​Indicator) заполнен, то его значение должно соответствовать значению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148</w:t>
            </w:r>
          </w:p>
        </w:tc>
      </w:tr>
    </w:tbl>
    <w:bookmarkStart w:name="z269" w:id="207"/>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207"/>
    <w:bookmarkStart w:name="z270" w:id="208"/>
    <w:p>
      <w:pPr>
        <w:spacing w:after="0"/>
        <w:ind w:left="0"/>
        <w:jc w:val="left"/>
      </w:pPr>
      <w:r>
        <w:rPr>
          <w:rFonts w:ascii="Times New Roman"/>
          <w:b/>
          <w:i w:val="false"/>
          <w:color w:val="000000"/>
        </w:rPr>
        <w:t xml:space="preserve"> I. Общие положения</w:t>
      </w:r>
    </w:p>
    <w:bookmarkEnd w:id="208"/>
    <w:bookmarkStart w:name="z271" w:id="209"/>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209"/>
    <w:bookmarkStart w:name="z272" w:id="210"/>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210"/>
    <w:bookmarkStart w:name="z273" w:id="211"/>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211"/>
    <w:bookmarkStart w:name="z274" w:id="212"/>
    <w:p>
      <w:pPr>
        <w:spacing w:after="0"/>
        <w:ind w:left="0"/>
        <w:jc w:val="both"/>
      </w:pPr>
      <w:r>
        <w:rPr>
          <w:rFonts w:ascii="Times New Roman"/>
          <w:b w:val="false"/>
          <w:i w:val="false"/>
          <w:color w:val="000000"/>
          <w:sz w:val="28"/>
        </w:rPr>
        <w:t>
      Решение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bookmarkEnd w:id="212"/>
    <w:bookmarkStart w:name="z275" w:id="213"/>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13"/>
    <w:bookmarkStart w:name="z276" w:id="214"/>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214"/>
    <w:bookmarkStart w:name="z277" w:id="215"/>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15"/>
    <w:bookmarkStart w:name="z278" w:id="216"/>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16"/>
    <w:bookmarkStart w:name="z279" w:id="217"/>
    <w:p>
      <w:pPr>
        <w:spacing w:after="0"/>
        <w:ind w:left="0"/>
        <w:jc w:val="left"/>
      </w:pPr>
      <w:r>
        <w:rPr>
          <w:rFonts w:ascii="Times New Roman"/>
          <w:b/>
          <w:i w:val="false"/>
          <w:color w:val="000000"/>
        </w:rPr>
        <w:t xml:space="preserve"> II. Область применения</w:t>
      </w:r>
    </w:p>
    <w:bookmarkEnd w:id="217"/>
    <w:bookmarkStart w:name="z280" w:id="21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w:t>
      </w:r>
    </w:p>
    <w:bookmarkEnd w:id="218"/>
    <w:bookmarkStart w:name="z281" w:id="219"/>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9"/>
    <w:bookmarkStart w:name="z282" w:id="220"/>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20"/>
    <w:bookmarkStart w:name="z283" w:id="221"/>
    <w:p>
      <w:pPr>
        <w:spacing w:after="0"/>
        <w:ind w:left="0"/>
        <w:jc w:val="left"/>
      </w:pPr>
      <w:r>
        <w:rPr>
          <w:rFonts w:ascii="Times New Roman"/>
          <w:b/>
          <w:i w:val="false"/>
          <w:color w:val="000000"/>
        </w:rPr>
        <w:t xml:space="preserve"> III. Основные понятия</w:t>
      </w:r>
    </w:p>
    <w:bookmarkEnd w:id="221"/>
    <w:bookmarkStart w:name="z284" w:id="222"/>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22"/>
    <w:bookmarkStart w:name="z285" w:id="223"/>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23"/>
    <w:bookmarkStart w:name="z286" w:id="224"/>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24"/>
    <w:bookmarkStart w:name="z287" w:id="225"/>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25"/>
    <w:bookmarkStart w:name="z288" w:id="226"/>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148 (далее – Правила информационного взаимодействия).</w:t>
      </w:r>
    </w:p>
    <w:bookmarkEnd w:id="226"/>
    <w:bookmarkStart w:name="z289" w:id="227"/>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27"/>
    <w:bookmarkStart w:name="z290" w:id="228"/>
    <w:p>
      <w:pPr>
        <w:spacing w:after="0"/>
        <w:ind w:left="0"/>
        <w:jc w:val="left"/>
      </w:pPr>
      <w:r>
        <w:rPr>
          <w:rFonts w:ascii="Times New Roman"/>
          <w:b/>
          <w:i w:val="false"/>
          <w:color w:val="000000"/>
        </w:rPr>
        <w:t xml:space="preserve"> 1. Участники информационного взаимодействия</w:t>
      </w:r>
    </w:p>
    <w:bookmarkEnd w:id="228"/>
    <w:bookmarkStart w:name="z291" w:id="22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3" w:id="230"/>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1"/>
          <w:p>
            <w:pPr>
              <w:spacing w:after="20"/>
              <w:ind w:left="20"/>
              <w:jc w:val="both"/>
            </w:pPr>
            <w:r>
              <w:rPr>
                <w:rFonts w:ascii="Times New Roman"/>
                <w:b w:val="false"/>
                <w:i w:val="false"/>
                <w:color w:val="000000"/>
                <w:sz w:val="20"/>
              </w:rPr>
              <w:t>
осуществляет сбор, обработку и представление сведений (в том числе измененных) о суммах зачисленных и распределенных ввозных таможенных пошлин;</w:t>
            </w:r>
          </w:p>
          <w:bookmarkEnd w:id="231"/>
          <w:p>
            <w:pPr>
              <w:spacing w:after="20"/>
              <w:ind w:left="20"/>
              <w:jc w:val="both"/>
            </w:pPr>
            <w:r>
              <w:rPr>
                <w:rFonts w:ascii="Times New Roman"/>
                <w:b w:val="false"/>
                <w:i w:val="false"/>
                <w:color w:val="000000"/>
                <w:sz w:val="20"/>
              </w:rPr>
              <w:t xml:space="preserve">
получает от уполномоченных органов других </w:t>
            </w:r>
          </w:p>
          <w:p>
            <w:pPr>
              <w:spacing w:after="20"/>
              <w:ind w:left="20"/>
              <w:jc w:val="both"/>
            </w:pPr>
            <w:r>
              <w:rPr>
                <w:rFonts w:ascii="Times New Roman"/>
                <w:b w:val="false"/>
                <w:i w:val="false"/>
                <w:color w:val="000000"/>
                <w:sz w:val="20"/>
              </w:rPr>
              <w:t>государств – членов Союза протокол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орган-отправитель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осуществляет получение от уполномоченных органов других государств – членов Союза сведений (в том числе измененных) о суммах зачисленных и распределенных ввозных таможенных пошлин, а также осуществляет хранение и обработку полученных сведений;</w:t>
            </w:r>
          </w:p>
          <w:bookmarkEnd w:id="232"/>
          <w:p>
            <w:pPr>
              <w:spacing w:after="20"/>
              <w:ind w:left="20"/>
              <w:jc w:val="both"/>
            </w:pPr>
            <w:r>
              <w:rPr>
                <w:rFonts w:ascii="Times New Roman"/>
                <w:b w:val="false"/>
                <w:i w:val="false"/>
                <w:color w:val="000000"/>
                <w:sz w:val="20"/>
              </w:rPr>
              <w:t>
осуществляет представление уполномоченным органам государств – членов Союза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орган-получатель (P.DS.01.ACT.002)</w:t>
            </w:r>
          </w:p>
        </w:tc>
      </w:tr>
    </w:tbl>
    <w:bookmarkStart w:name="z296" w:id="233"/>
    <w:p>
      <w:pPr>
        <w:spacing w:after="0"/>
        <w:ind w:left="0"/>
        <w:jc w:val="left"/>
      </w:pPr>
      <w:r>
        <w:rPr>
          <w:rFonts w:ascii="Times New Roman"/>
          <w:b/>
          <w:i w:val="false"/>
          <w:color w:val="000000"/>
        </w:rPr>
        <w:t xml:space="preserve"> 2. Структура информационного взаимодействия</w:t>
      </w:r>
    </w:p>
    <w:bookmarkEnd w:id="233"/>
    <w:bookmarkStart w:name="z297" w:id="234"/>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в соответствии с процедурами общего процесса:</w:t>
      </w:r>
    </w:p>
    <w:bookmarkEnd w:id="234"/>
    <w:bookmarkStart w:name="z298" w:id="235"/>
    <w:p>
      <w:pPr>
        <w:spacing w:after="0"/>
        <w:ind w:left="0"/>
        <w:jc w:val="both"/>
      </w:pPr>
      <w:r>
        <w:rPr>
          <w:rFonts w:ascii="Times New Roman"/>
          <w:b w:val="false"/>
          <w:i w:val="false"/>
          <w:color w:val="000000"/>
          <w:sz w:val="28"/>
        </w:rPr>
        <w:t>
      а) представление уполномоченными органами друг другу сведений о суммах ввозных таможенных пошлин за отчетный день;</w:t>
      </w:r>
    </w:p>
    <w:bookmarkEnd w:id="235"/>
    <w:bookmarkStart w:name="z299" w:id="236"/>
    <w:p>
      <w:pPr>
        <w:spacing w:after="0"/>
        <w:ind w:left="0"/>
        <w:jc w:val="both"/>
      </w:pPr>
      <w:r>
        <w:rPr>
          <w:rFonts w:ascii="Times New Roman"/>
          <w:b w:val="false"/>
          <w:i w:val="false"/>
          <w:color w:val="000000"/>
          <w:sz w:val="28"/>
        </w:rPr>
        <w:t>
      в) представление уполномоченными органами друг другу сведений из протокола оперативной сверки полученных данных;</w:t>
      </w:r>
    </w:p>
    <w:bookmarkEnd w:id="236"/>
    <w:bookmarkStart w:name="z300" w:id="237"/>
    <w:p>
      <w:pPr>
        <w:spacing w:after="0"/>
        <w:ind w:left="0"/>
        <w:jc w:val="both"/>
      </w:pPr>
      <w:r>
        <w:rPr>
          <w:rFonts w:ascii="Times New Roman"/>
          <w:b w:val="false"/>
          <w:i w:val="false"/>
          <w:color w:val="000000"/>
          <w:sz w:val="28"/>
        </w:rPr>
        <w:t>
      д) представление в уполномоченные органы измененных ежедневных сведений о суммах ввозных таможенных пошлин.</w:t>
      </w:r>
    </w:p>
    <w:bookmarkEnd w:id="237"/>
    <w:bookmarkStart w:name="z301" w:id="238"/>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представлена на рисунке 1.</w:t>
      </w:r>
    </w:p>
    <w:bookmarkEnd w:id="238"/>
    <w:bookmarkStart w:name="z302"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4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p>
    <w:bookmarkEnd w:id="240"/>
    <w:bookmarkStart w:name="z304" w:id="241"/>
    <w:p>
      <w:pPr>
        <w:spacing w:after="0"/>
        <w:ind w:left="0"/>
        <w:jc w:val="both"/>
      </w:pPr>
      <w:r>
        <w:rPr>
          <w:rFonts w:ascii="Times New Roman"/>
          <w:b w:val="false"/>
          <w:i w:val="false"/>
          <w:color w:val="000000"/>
          <w:sz w:val="28"/>
        </w:rPr>
        <w:t>
      8. Информационное взаимодействие между уполномоченными органами реализуется в рамках общего процесса. Структура общего процесса определена в Правилах информационного взаимодействия.</w:t>
      </w:r>
    </w:p>
    <w:bookmarkEnd w:id="241"/>
    <w:bookmarkStart w:name="z305" w:id="242"/>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42"/>
    <w:bookmarkStart w:name="z306" w:id="243"/>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18 октября 2022 г. № 148 (далее – Описание форматов и структур электронных документов и сведений).</w:t>
      </w:r>
    </w:p>
    <w:bookmarkEnd w:id="243"/>
    <w:bookmarkStart w:name="z307" w:id="244"/>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4"/>
    <w:bookmarkStart w:name="z308" w:id="245"/>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5"/>
    <w:bookmarkStart w:name="z309" w:id="246"/>
    <w:p>
      <w:pPr>
        <w:spacing w:after="0"/>
        <w:ind w:left="0"/>
        <w:jc w:val="left"/>
      </w:pPr>
      <w:r>
        <w:rPr>
          <w:rFonts w:ascii="Times New Roman"/>
          <w:b/>
          <w:i w:val="false"/>
          <w:color w:val="000000"/>
        </w:rPr>
        <w:t xml:space="preserve"> 1. Информационное взаимодействие при представлении сведений уполномоченными органами друг другу</w:t>
      </w:r>
    </w:p>
    <w:bookmarkEnd w:id="246"/>
    <w:bookmarkStart w:name="z310" w:id="247"/>
    <w:p>
      <w:pPr>
        <w:spacing w:after="0"/>
        <w:ind w:left="0"/>
        <w:jc w:val="both"/>
      </w:pPr>
      <w:r>
        <w:rPr>
          <w:rFonts w:ascii="Times New Roman"/>
          <w:b w:val="false"/>
          <w:i w:val="false"/>
          <w:color w:val="000000"/>
          <w:sz w:val="28"/>
        </w:rPr>
        <w:t>
      12. Схема выполнения транзакций общего процесса при представлении сведений уполномоченными органами друг другу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24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14" w:id="249"/>
    <w:p>
      <w:pPr>
        <w:spacing w:after="0"/>
        <w:ind w:left="0"/>
        <w:jc w:val="left"/>
      </w:pPr>
      <w:r>
        <w:rPr>
          <w:rFonts w:ascii="Times New Roman"/>
          <w:b/>
          <w:i w:val="false"/>
          <w:color w:val="000000"/>
        </w:rPr>
        <w:t xml:space="preserve"> Перечень транзакций общего процесса при представлении сведений уполномоченными органами друг другу</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о суммах ввозных таможенных пошлин за отчетный день (P.DS.01.PRC.001)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0"/>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 (P.DS.01.OPR.001).</w:t>
            </w:r>
          </w:p>
          <w:bookmarkEnd w:id="250"/>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день (P.DS.01.OPR.003)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 (P.DS.01.OPR.002)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 (P.DS.01.TRN.001)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 (P.DS.01.PRC.004)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1"/>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 (P.DS.01.OPR.010).</w:t>
            </w:r>
          </w:p>
          <w:bookmarkEnd w:id="251"/>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 (P.DS.01.OPR.012)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(P.DS.01.BEN.003):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 (P.DS.01.OPR.011)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(P.DS.01.BEN.003):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протокола оперативной сверки полученных данных (P.DS.01.TRN.004)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уполномоченные органы измененных ежедневных сведений о суммах ввозных таможенных пошлин (P.DS.01.PRC.007)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2"/>
          <w:p>
            <w:pPr>
              <w:spacing w:after="20"/>
              <w:ind w:left="20"/>
              <w:jc w:val="both"/>
            </w:pPr>
            <w:r>
              <w:rPr>
                <w:rFonts w:ascii="Times New Roman"/>
                <w:b w:val="false"/>
                <w:i w:val="false"/>
                <w:color w:val="000000"/>
                <w:sz w:val="20"/>
              </w:rPr>
              <w:t>
Представление измененных ежедневных сведений о суммах ввозных таможенных пошлин (P.DS.01.OPR.019).</w:t>
            </w:r>
          </w:p>
          <w:bookmarkEnd w:id="252"/>
          <w:p>
            <w:pPr>
              <w:spacing w:after="20"/>
              <w:ind w:left="20"/>
              <w:jc w:val="both"/>
            </w:pPr>
            <w:r>
              <w:rPr>
                <w:rFonts w:ascii="Times New Roman"/>
                <w:b w:val="false"/>
                <w:i w:val="false"/>
                <w:color w:val="000000"/>
                <w:sz w:val="20"/>
              </w:rPr>
              <w:t>
Получение уведомления об обработке измененных ежедневных сведений о суммах ввозных таможенных пошлин (P.DS.01.OPR.021)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 (P.DS.01.OPR.020)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представленной в уполномоченные органы ежедневной информации (P.DS.01.TRN.007)</w:t>
            </w:r>
          </w:p>
        </w:tc>
      </w:tr>
    </w:tbl>
    <w:bookmarkStart w:name="z318" w:id="253"/>
    <w:p>
      <w:pPr>
        <w:spacing w:after="0"/>
        <w:ind w:left="0"/>
        <w:jc w:val="left"/>
      </w:pPr>
      <w:r>
        <w:rPr>
          <w:rFonts w:ascii="Times New Roman"/>
          <w:b/>
          <w:i w:val="false"/>
          <w:color w:val="000000"/>
        </w:rPr>
        <w:t xml:space="preserve"> VI. Описание сообщений общего процесса</w:t>
      </w:r>
    </w:p>
    <w:bookmarkEnd w:id="253"/>
    <w:bookmarkStart w:name="z319" w:id="254"/>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1" w:id="255"/>
    <w:p>
      <w:pPr>
        <w:spacing w:after="0"/>
        <w:ind w:left="0"/>
        <w:jc w:val="left"/>
      </w:pPr>
      <w:r>
        <w:rPr>
          <w:rFonts w:ascii="Times New Roman"/>
          <w:b/>
          <w:i w:val="false"/>
          <w:color w:val="000000"/>
        </w:rPr>
        <w:t xml:space="preserve"> Перечень сообщений общего процесса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ежедневные сведения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bl>
    <w:bookmarkStart w:name="z322" w:id="256"/>
    <w:p>
      <w:pPr>
        <w:spacing w:after="0"/>
        <w:ind w:left="0"/>
        <w:jc w:val="left"/>
      </w:pPr>
      <w:r>
        <w:rPr>
          <w:rFonts w:ascii="Times New Roman"/>
          <w:b/>
          <w:i w:val="false"/>
          <w:color w:val="000000"/>
        </w:rPr>
        <w:t xml:space="preserve"> VII. Описание транзакций общего процесса</w:t>
      </w:r>
    </w:p>
    <w:bookmarkEnd w:id="256"/>
    <w:bookmarkStart w:name="z323" w:id="257"/>
    <w:p>
      <w:pPr>
        <w:spacing w:after="0"/>
        <w:ind w:left="0"/>
        <w:jc w:val="left"/>
      </w:pPr>
      <w:r>
        <w:rPr>
          <w:rFonts w:ascii="Times New Roman"/>
          <w:b/>
          <w:i w:val="false"/>
          <w:color w:val="000000"/>
        </w:rPr>
        <w:t xml:space="preserve"> 1. Транзакция общего процесса "Представление сведений о суммах ввозных таможенных пошлин за отчетный день" (P.DS.01.TRN.001)</w:t>
      </w:r>
    </w:p>
    <w:bookmarkEnd w:id="257"/>
    <w:bookmarkStart w:name="z324" w:id="258"/>
    <w:p>
      <w:pPr>
        <w:spacing w:after="0"/>
        <w:ind w:left="0"/>
        <w:jc w:val="both"/>
      </w:pPr>
      <w:r>
        <w:rPr>
          <w:rFonts w:ascii="Times New Roman"/>
          <w:b w:val="false"/>
          <w:i w:val="false"/>
          <w:color w:val="000000"/>
          <w:sz w:val="28"/>
        </w:rPr>
        <w:t>
      14. Транзакция общего процесса "Представление сведений о суммах ввозных таможенных пошлин за отчетный день" (P.DS.01.TRN.001)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58"/>
    <w:bookmarkStart w:name="z325"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26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суммах</w:t>
      </w:r>
      <w:r>
        <w:rPr>
          <w:rFonts w:ascii="Times New Roman"/>
          <w:b w:val="false"/>
          <w:i w:val="false"/>
          <w:color w:val="000000"/>
          <w:sz w:val="28"/>
        </w:rPr>
        <w:t xml:space="preserve"> </w:t>
      </w:r>
      <w:r>
        <w:rPr>
          <w:rFonts w:ascii="Times New Roman"/>
          <w:b/>
          <w:i w:val="false"/>
          <w:color w:val="000000"/>
          <w:sz w:val="28"/>
        </w:rPr>
        <w:t>ввозных</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пошлин</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день</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P.DS.01.TRN.001)</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28" w:id="261"/>
    <w:p>
      <w:pPr>
        <w:spacing w:after="0"/>
        <w:ind w:left="0"/>
        <w:jc w:val="left"/>
      </w:pPr>
      <w:r>
        <w:rPr>
          <w:rFonts w:ascii="Times New Roman"/>
          <w:b/>
          <w:i w:val="false"/>
          <w:color w:val="000000"/>
        </w:rPr>
        <w:t xml:space="preserve"> Описание транзакции общего процесса "Представление сведений о суммах ввозных таможенных пошлин за отчетный день" (P.DS.01.TRN.001)</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 сведения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 уведомление об успешной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 – для P.DS.01.MSG.001</w:t>
            </w:r>
          </w:p>
          <w:bookmarkEnd w:id="262"/>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30" w:id="263"/>
    <w:p>
      <w:pPr>
        <w:spacing w:after="0"/>
        <w:ind w:left="0"/>
        <w:jc w:val="left"/>
      </w:pPr>
      <w:r>
        <w:rPr>
          <w:rFonts w:ascii="Times New Roman"/>
          <w:b/>
          <w:i w:val="false"/>
          <w:color w:val="000000"/>
        </w:rPr>
        <w:t xml:space="preserve"> 2. Транзакция общего процесса "Получение сведений из протокола оперативной сверки полученных данных" (P.DS.01.TRN.004)</w:t>
      </w:r>
    </w:p>
    <w:bookmarkEnd w:id="263"/>
    <w:bookmarkStart w:name="z331" w:id="264"/>
    <w:p>
      <w:pPr>
        <w:spacing w:after="0"/>
        <w:ind w:left="0"/>
        <w:jc w:val="both"/>
      </w:pPr>
      <w:r>
        <w:rPr>
          <w:rFonts w:ascii="Times New Roman"/>
          <w:b w:val="false"/>
          <w:i w:val="false"/>
          <w:color w:val="000000"/>
          <w:sz w:val="28"/>
        </w:rPr>
        <w:t>
      15. Транзакция общего процесса "Получение сведений из протокола оперативной сверки полученных данных" (P.DS.01.TRN.004)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4"/>
    <w:bookmarkStart w:name="z332"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26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протокола</w:t>
      </w:r>
      <w:r>
        <w:rPr>
          <w:rFonts w:ascii="Times New Roman"/>
          <w:b w:val="false"/>
          <w:i w:val="false"/>
          <w:color w:val="000000"/>
          <w:sz w:val="28"/>
        </w:rPr>
        <w:t xml:space="preserve"> </w:t>
      </w:r>
      <w:r>
        <w:rPr>
          <w:rFonts w:ascii="Times New Roman"/>
          <w:b/>
          <w:i w:val="false"/>
          <w:color w:val="000000"/>
          <w:sz w:val="28"/>
        </w:rPr>
        <w:t>оперативной</w:t>
      </w:r>
      <w:r>
        <w:rPr>
          <w:rFonts w:ascii="Times New Roman"/>
          <w:b w:val="false"/>
          <w:i w:val="false"/>
          <w:color w:val="000000"/>
          <w:sz w:val="28"/>
        </w:rPr>
        <w:t xml:space="preserve"> </w:t>
      </w:r>
      <w:r>
        <w:rPr>
          <w:rFonts w:ascii="Times New Roman"/>
          <w:b/>
          <w:i w:val="false"/>
          <w:color w:val="000000"/>
          <w:sz w:val="28"/>
        </w:rPr>
        <w:t>сверки</w:t>
      </w:r>
      <w:r>
        <w:rPr>
          <w:rFonts w:ascii="Times New Roman"/>
          <w:b w:val="false"/>
          <w:i w:val="false"/>
          <w:color w:val="000000"/>
          <w:sz w:val="28"/>
        </w:rPr>
        <w:t xml:space="preserve"> </w:t>
      </w:r>
      <w:r>
        <w:rPr>
          <w:rFonts w:ascii="Times New Roman"/>
          <w:b/>
          <w:i w:val="false"/>
          <w:color w:val="000000"/>
          <w:sz w:val="28"/>
        </w:rPr>
        <w:t>полученных</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P.DS.01.TRN.004)</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35" w:id="267"/>
    <w:p>
      <w:pPr>
        <w:spacing w:after="0"/>
        <w:ind w:left="0"/>
        <w:jc w:val="left"/>
      </w:pPr>
      <w:r>
        <w:rPr>
          <w:rFonts w:ascii="Times New Roman"/>
          <w:b/>
          <w:i w:val="false"/>
          <w:color w:val="000000"/>
        </w:rPr>
        <w:t xml:space="preserve"> Описание транзакции общего процесса "Получение сведений из протокола оперативной сверки полученных данных" (P.DS.01.TRN.004)</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(P.DS.01.BEN.003):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(P.DS.01.MSG.004)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8"/>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P.DS.01.MSG.004</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P.DS.01.MSG.003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38" w:id="269"/>
    <w:p>
      <w:pPr>
        <w:spacing w:after="0"/>
        <w:ind w:left="0"/>
        <w:jc w:val="left"/>
      </w:pPr>
      <w:r>
        <w:rPr>
          <w:rFonts w:ascii="Times New Roman"/>
          <w:b/>
          <w:i w:val="false"/>
          <w:color w:val="000000"/>
        </w:rPr>
        <w:t xml:space="preserve">  3. Транзакция общего процесса "Изменение представленной в уполномоченные органы ежедневной информации" (P.DS.01.TRN.007)</w:t>
      </w:r>
    </w:p>
    <w:bookmarkEnd w:id="269"/>
    <w:bookmarkStart w:name="z339" w:id="270"/>
    <w:p>
      <w:pPr>
        <w:spacing w:after="0"/>
        <w:ind w:left="0"/>
        <w:jc w:val="both"/>
      </w:pPr>
      <w:r>
        <w:rPr>
          <w:rFonts w:ascii="Times New Roman"/>
          <w:b w:val="false"/>
          <w:i w:val="false"/>
          <w:color w:val="000000"/>
          <w:sz w:val="28"/>
        </w:rPr>
        <w:t>
      16. Транзакция общего процесса "Изменение представленной в уполномоченные органы ежедневной информации" (P.DS.01.TRN.007)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0"/>
    <w:bookmarkStart w:name="z340"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27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представленной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уполномоченные</w:t>
      </w:r>
      <w:r>
        <w:rPr>
          <w:rFonts w:ascii="Times New Roman"/>
          <w:b w:val="false"/>
          <w:i w:val="false"/>
          <w:color w:val="000000"/>
          <w:sz w:val="28"/>
        </w:rPr>
        <w:t xml:space="preserve"> </w:t>
      </w:r>
      <w:r>
        <w:rPr>
          <w:rFonts w:ascii="Times New Roman"/>
          <w:b/>
          <w:i w:val="false"/>
          <w:color w:val="000000"/>
          <w:sz w:val="28"/>
        </w:rPr>
        <w:t>органы</w:t>
      </w:r>
      <w:r>
        <w:rPr>
          <w:rFonts w:ascii="Times New Roman"/>
          <w:b w:val="false"/>
          <w:i w:val="false"/>
          <w:color w:val="000000"/>
          <w:sz w:val="28"/>
        </w:rPr>
        <w:t xml:space="preserve"> </w:t>
      </w:r>
      <w:r>
        <w:rPr>
          <w:rFonts w:ascii="Times New Roman"/>
          <w:b/>
          <w:i w:val="false"/>
          <w:color w:val="000000"/>
          <w:sz w:val="28"/>
        </w:rPr>
        <w:t>ежедневной</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P.DS.01.TRN.007)</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43" w:id="273"/>
    <w:p>
      <w:pPr>
        <w:spacing w:after="0"/>
        <w:ind w:left="0"/>
        <w:jc w:val="left"/>
      </w:pPr>
      <w:r>
        <w:rPr>
          <w:rFonts w:ascii="Times New Roman"/>
          <w:b/>
          <w:i w:val="false"/>
          <w:color w:val="000000"/>
        </w:rPr>
        <w:t xml:space="preserve"> Описание транзакции общего процесса "Изменение представленной в уполномоченные органы ежедневной информации" (P.DS.01.TRN.007)</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представленной в уполномоченные органы ежедневной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ежедневные сведения о суммах ввозных таможенных пошлин (P.DS.01.MSG.006)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4"/>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P.DS.01.MSG.006</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P.DS.01.MSG.003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46" w:id="275"/>
    <w:p>
      <w:pPr>
        <w:spacing w:after="0"/>
        <w:ind w:left="0"/>
        <w:jc w:val="left"/>
      </w:pPr>
      <w:r>
        <w:rPr>
          <w:rFonts w:ascii="Times New Roman"/>
          <w:b/>
          <w:i w:val="false"/>
          <w:color w:val="000000"/>
        </w:rPr>
        <w:t xml:space="preserve"> VIII. Порядок действий в нештатных ситуациях</w:t>
      </w:r>
    </w:p>
    <w:bookmarkEnd w:id="275"/>
    <w:bookmarkStart w:name="z347" w:id="276"/>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7.</w:t>
      </w:r>
    </w:p>
    <w:bookmarkEnd w:id="276"/>
    <w:bookmarkStart w:name="z348" w:id="277"/>
    <w:p>
      <w:pPr>
        <w:spacing w:after="0"/>
        <w:ind w:left="0"/>
        <w:jc w:val="both"/>
      </w:pPr>
      <w:r>
        <w:rPr>
          <w:rFonts w:ascii="Times New Roman"/>
          <w:b w:val="false"/>
          <w:i w:val="false"/>
          <w:color w:val="000000"/>
          <w:sz w:val="28"/>
        </w:rPr>
        <w:t>
      18.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50" w:id="278"/>
    <w:p>
      <w:pPr>
        <w:spacing w:after="0"/>
        <w:ind w:left="0"/>
        <w:jc w:val="left"/>
      </w:pPr>
      <w:r>
        <w:rPr>
          <w:rFonts w:ascii="Times New Roman"/>
          <w:b/>
          <w:i w:val="false"/>
          <w:color w:val="000000"/>
        </w:rPr>
        <w:t xml:space="preserve"> Действия в нештатных ситуациях</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9"/>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279"/>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52" w:id="280"/>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80"/>
    <w:bookmarkStart w:name="z353" w:id="281"/>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день" (P.DS.01.MSG.001), приведены в таблице 8.</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55" w:id="28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день" (P.DS.01.MSG.001)</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отсутствовать сведения за отчетный день, совпадающие с передаваемыми сведениями по значениям реквизита "Код страны, предоставившей информацию" (fpsdo:ReportCountryCode) в составе структуры электронного документа (сведений) и реквизита "Дата" (csdo:EventDate) в составе сложного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реквизит "Отчет о зачислении и распределении сумм ввозных таможенных пошлин" (fpcdo:ChargedDistributedDutyReportDetails)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(fpsdo:DailyInfoIndicator)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(fpsdo:DailyInfoIndicator)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"Отчет о зачислении и распределении сумм ввозных таможенных пошлин" (fpcdo:ChargedDistributedDutyReportDetails) все значения вложенных реквизитов "Код валюты" (атрибут currencyCode) за исключением сложного реквизита "Сведения о суммах поступлений на счета в иностранной валюте" (fpcdo:​External​Revenue​Distributed​Duty​Details) должны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"Сведения о суммах поступлений на счета в иностранной валюте" (fpcdo:​External​Revenue​Distributed​Duty​Details) все значения вложенных реквизитов "Код валюты" (атрибут currencyCode) должны соответствовать буквенному коду валюты того государства-члена, код которого указан в значении реквита "Код страны" (csdo:UnifiedCountryCode) в составе сложного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ввозных таможенных пошлин, подлежащих распределению" (fpcdo:DistributableDutyDetails), содержащего реквизит "Признак передачи сведений об общей сумме" (fpsdo:TotalAmountIndicator) со значением "1", реквизит "Код страны" (csdo:CountryCode)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ввозных таможенных пошлин, подлежащих распределению" (fpcdo:DistributableDutyDetails), содержащего реквизит "Признак передачи сведений об общей сумме" (fpsdo:TotalAmountIndicator) со значением "0", реквизит "Код страны" (csdo:CountryCode)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передачи сведений об общей сумме"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составе сложного реквизита "Сведения о суммах ввозных таможенных пошлин, подлежащих распределению" (fpcdo:DistributableDutyDetails), содержащего реквизит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передачи сведений об общей сумме" (fpsdo:TotalAmountIndicator) со значением "1", реквизит "Код страны" (csdo:CountryCode)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передачи сведений об общей сумме" (fpsdo:TotalAmountIndicator) со значением "0", должно быть заполнено значение реквизита "Код страны" (csdo:CountryCode)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ввозных таможенных пошлин, перечисленных на счета" (fpcdo:TransferDistributedDutyDetails) реквизит "Признак передачи сведений об общей сумме" (fpsdo:TotalAmountIndicator) имеет значение "1", то значение реквизита "Суммы распределенных ввозных таможенных пошлин, перечисленные на счет" (fpsdo:TransferDistributedDutyAmount) должно быть равно сумме всех значений реквизитов "Суммы распределенных ввозных таможенных пошлин, перечисленные на счет" (fpsdo:TransferDistributedDutyAmount), указанных в реквизите "Сведения о суммах распределенных ввозных таможенных пошлин, перечисленных на счета" (fpcdo:TransferDistributedDutyDetails), содержащего реквизит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передачи сведений об общей сумме" (fpsdo:TotalAmountIndicator) со значением "1", реквизит "Код страны" (csdo:CountryCode)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передачи сведений об общей сумме" (fpsdo:TotalAmountIndicator) со значением "0", должно быть заполнено значение реквизита "Код страны" (csdo:CountryCode)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ввозных таможенных пошлин, приостановленных к перечислению" (fpcdo:StopTransferDistributedDutyDetails) реквизит "Признак передачи сведений об общей сумме"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реквизите "Сведения о суммах распределенных ввозных таможенных пошлин, приостановленных к перечислению" (fpcdo:StopTransferDistributedDutyDetails), содержащем реквизит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3"/>
          <w:p>
            <w:pPr>
              <w:spacing w:after="20"/>
              <w:ind w:left="20"/>
              <w:jc w:val="both"/>
            </w:pPr>
            <w:r>
              <w:rPr>
                <w:rFonts w:ascii="Times New Roman"/>
                <w:b w:val="false"/>
                <w:i w:val="false"/>
                <w:color w:val="000000"/>
                <w:sz w:val="20"/>
              </w:rPr>
              <w:t>
значение реквизита "Код страны, предоставившей информацию"</w:t>
            </w:r>
          </w:p>
          <w:bookmarkEnd w:id="283"/>
          <w:p>
            <w:pPr>
              <w:spacing w:after="20"/>
              <w:ind w:left="20"/>
              <w:jc w:val="both"/>
            </w:pPr>
            <w:r>
              <w:rPr>
                <w:rFonts w:ascii="Times New Roman"/>
                <w:b w:val="false"/>
                <w:i w:val="false"/>
                <w:color w:val="000000"/>
                <w:sz w:val="20"/>
              </w:rPr>
              <w:t>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4"/>
          <w:p>
            <w:pPr>
              <w:spacing w:after="20"/>
              <w:ind w:left="20"/>
              <w:jc w:val="both"/>
            </w:pPr>
            <w:r>
              <w:rPr>
                <w:rFonts w:ascii="Times New Roman"/>
                <w:b w:val="false"/>
                <w:i w:val="false"/>
                <w:color w:val="000000"/>
                <w:sz w:val="20"/>
              </w:rPr>
              <w:t>
если реквизит "Код страны, предоставившей информацию"</w:t>
            </w:r>
          </w:p>
          <w:bookmarkEnd w:id="284"/>
          <w:p>
            <w:pPr>
              <w:spacing w:after="20"/>
              <w:ind w:left="20"/>
              <w:jc w:val="both"/>
            </w:pPr>
            <w:r>
              <w:rPr>
                <w:rFonts w:ascii="Times New Roman"/>
                <w:b w:val="false"/>
                <w:i w:val="false"/>
                <w:color w:val="000000"/>
                <w:sz w:val="20"/>
              </w:rPr>
              <w:t>
(fpsdo:ReportCountryCode) заполнен, то значение атрибута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currency‌Code‌List‌Id) в составе реквизитов, содержащих атрибут "Код валюты" (атрибут currency‌Code),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xml:space="preserve">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5"/>
          <w:p>
            <w:pPr>
              <w:spacing w:after="20"/>
              <w:ind w:left="20"/>
              <w:jc w:val="both"/>
            </w:pPr>
            <w:r>
              <w:rPr>
                <w:rFonts w:ascii="Times New Roman"/>
                <w:b w:val="false"/>
                <w:i w:val="false"/>
                <w:color w:val="000000"/>
                <w:sz w:val="20"/>
              </w:rPr>
              <w:t>
в сложном реквизите "Отчет о зачислении и распределении сумм ввозных таможенных пошлин" (fpcdo:ChargedDistributedDutyReportDetails) должно быть заполнено три экземпляра реквизита "Суммы исполненных зачетов в счет уплаты ввозных таможенных пошлин"</w:t>
            </w:r>
          </w:p>
          <w:bookmarkEnd w:id="285"/>
          <w:p>
            <w:pPr>
              <w:spacing w:after="20"/>
              <w:ind w:left="20"/>
              <w:jc w:val="both"/>
            </w:pPr>
            <w:r>
              <w:rPr>
                <w:rFonts w:ascii="Times New Roman"/>
                <w:b w:val="false"/>
                <w:i w:val="false"/>
                <w:color w:val="000000"/>
                <w:sz w:val="20"/>
              </w:rPr>
              <w:t xml:space="preserve">
(fpsdo:​Executed​Account​Duty​Amount) со значениями атрибута "Код вида суммы" (атрибут amount​Kind​Code) "1", "2" и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6"/>
          <w:p>
            <w:pPr>
              <w:spacing w:after="20"/>
              <w:ind w:left="20"/>
              <w:jc w:val="both"/>
            </w:pPr>
            <w:r>
              <w:rPr>
                <w:rFonts w:ascii="Times New Roman"/>
                <w:b w:val="false"/>
                <w:i w:val="false"/>
                <w:color w:val="000000"/>
                <w:sz w:val="20"/>
              </w:rPr>
              <w:t>
атрибут "Код вида суммы" (атрибут amountKindCode) реквизита "Суммы исполненных зачетов в счет уплаты ввозных таможенных пошлин"</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(fpsdo:​Executed​Account​Duty​Amount) может принимать одно из следующих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всего;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суммы исполненных зачетов авансовых платежей;</w:t>
            </w:r>
          </w:p>
          <w:p>
            <w:pPr>
              <w:spacing w:after="20"/>
              <w:ind w:left="20"/>
              <w:jc w:val="both"/>
            </w:pPr>
            <w:r>
              <w:rPr>
                <w:rFonts w:ascii="Times New Roman"/>
                <w:b w:val="false"/>
                <w:i w:val="false"/>
                <w:color w:val="000000"/>
                <w:sz w:val="20"/>
              </w:rPr>
              <w:t>
3 – суммы исполненных зачетов вывозных таможенных пошлин, налогов и сборов, а также иных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"Должностное лицо" (fpcdo:OfficerDetails) реквизит "Контактный реквизит" (ccdo:CommunicationDetails)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ответственном исполнителе" (fpcdo:ExecutorDetails) должен быть заполнен один экземпляр реквизита "Контактный реквизит" (ccdo:CommunicationDetails)</w:t>
            </w:r>
          </w:p>
        </w:tc>
      </w:tr>
    </w:tbl>
    <w:bookmarkStart w:name="z363" w:id="287"/>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"Протокол оперативной сверки полученных данных" (R.FP.DS.01.003), передаваемых в сообщении "Протокол оперативной сверки полученных данных" (P.DS.01.MSG.004), приведены в таблице 9.</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65" w:id="28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"Протокол оперативной сверки полученных данных" (R.FP.DS.01.003), передаваемых в сообщении "Протокол оперативной сверки полученных данных" (P.DS.01.MSG.004)</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(csdo:EDocRefId)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должно быть больше или равно значению реквизита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9"/>
          <w:p>
            <w:pPr>
              <w:spacing w:after="20"/>
              <w:ind w:left="20"/>
              <w:jc w:val="both"/>
            </w:pPr>
            <w:r>
              <w:rPr>
                <w:rFonts w:ascii="Times New Roman"/>
                <w:b w:val="false"/>
                <w:i w:val="false"/>
                <w:color w:val="000000"/>
                <w:sz w:val="20"/>
              </w:rPr>
              <w:t>
значение реквизита "Код страны, предоставившей информацию"</w:t>
            </w:r>
          </w:p>
          <w:bookmarkEnd w:id="289"/>
          <w:p>
            <w:pPr>
              <w:spacing w:after="20"/>
              <w:ind w:left="20"/>
              <w:jc w:val="both"/>
            </w:pPr>
            <w:r>
              <w:rPr>
                <w:rFonts w:ascii="Times New Roman"/>
                <w:b w:val="false"/>
                <w:i w:val="false"/>
                <w:color w:val="000000"/>
                <w:sz w:val="20"/>
              </w:rPr>
              <w:t>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реквизита "Код страны, предоставившей информацию" (fpsdo:ReportCountryCode) должно соответствовать кодовому обозначению классификатора стран мира, указанного в разделе VII Правил информационного взаимодействия</w:t>
            </w:r>
          </w:p>
        </w:tc>
      </w:tr>
    </w:tbl>
    <w:bookmarkStart w:name="z367" w:id="290"/>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ежедневные сведения о суммах ввозных таможенных пошлин" (P.DS.01.MSG.006), приведены в таблице 10.</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69" w:id="29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ежедневные сведения о суммах ввозных таможенных пошлин" (P.DS.01.MSG.006)</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отсутствовать сложные реквизиты "Отчет о зачислении и распределении сумм ввозных таможенных пошлин" (fpcdo:ChargedDistributedDutyReportDetails),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базе данных получателя информации должны присутствовать сведения за отчетный день, совпадающие с передаваемыми сведениями по значению реквизитов "Код страны, предоставившей информацию" (fpsdo:ReportCountryCode) в структуре электронного документа (сведений) и реквизиту "Дата" (csdo:EventDate) в составе каждого сложного реквизита "Отчет о зачислении и распределении сумм ввозных таможенных пошлин" (fpcdo:ChargedDistributedDutyReportDetails)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2"/>
          <w:p>
            <w:pPr>
              <w:spacing w:after="20"/>
              <w:ind w:left="20"/>
              <w:jc w:val="both"/>
            </w:pPr>
            <w:r>
              <w:rPr>
                <w:rFonts w:ascii="Times New Roman"/>
                <w:b w:val="false"/>
                <w:i w:val="false"/>
                <w:color w:val="000000"/>
                <w:sz w:val="20"/>
              </w:rPr>
              <w:t xml:space="preserve">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w:t>
            </w:r>
          </w:p>
          <w:bookmarkEnd w:id="292"/>
          <w:p>
            <w:pPr>
              <w:spacing w:after="20"/>
              <w:ind w:left="20"/>
              <w:jc w:val="both"/>
            </w:pPr>
            <w:r>
              <w:rPr>
                <w:rFonts w:ascii="Times New Roman"/>
                <w:b w:val="false"/>
                <w:i w:val="false"/>
                <w:color w:val="000000"/>
                <w:sz w:val="20"/>
              </w:rPr>
              <w:t xml:space="preserve">
(fpsdo:​Daily​Info​Indicator)со значением "0" для передачи сведений о суммах нарастающим итогом с начала календарного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3"/>
          <w:p>
            <w:pPr>
              <w:spacing w:after="20"/>
              <w:ind w:left="20"/>
              <w:jc w:val="both"/>
            </w:pPr>
            <w:r>
              <w:rPr>
                <w:rFonts w:ascii="Times New Roman"/>
                <w:b w:val="false"/>
                <w:i w:val="false"/>
                <w:color w:val="000000"/>
                <w:sz w:val="20"/>
              </w:rPr>
              <w:t xml:space="preserve">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w:t>
            </w:r>
          </w:p>
          <w:bookmarkEnd w:id="293"/>
          <w:p>
            <w:pPr>
              <w:spacing w:after="20"/>
              <w:ind w:left="20"/>
              <w:jc w:val="both"/>
            </w:pPr>
            <w:r>
              <w:rPr>
                <w:rFonts w:ascii="Times New Roman"/>
                <w:b w:val="false"/>
                <w:i w:val="false"/>
                <w:color w:val="000000"/>
                <w:sz w:val="20"/>
              </w:rPr>
              <w:t>
(fpsdo:​Daily​Info​Indicator)со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содержать дату рабочего дня, следующую за датой, указанной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должно быть равно или больше максимального значения реквизита "Дата составления отчета" (fpsdo:ReportDate)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требованиям 9-33 таблицы 8 настоящего Регламента (значения кодов требований в таблице 10 и таблице 8 совпадают) требования к заполнению реквизитов применяются к каждому сложному реквизиту "Отчет о зачислении и распределении сумм ввозных таможенных пошлин" (fpcdo:ChargedDistributedDutyReportDetails) в электронном сообщении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4"/>
          <w:p>
            <w:pPr>
              <w:spacing w:after="20"/>
              <w:ind w:left="20"/>
              <w:jc w:val="both"/>
            </w:pPr>
            <w:r>
              <w:rPr>
                <w:rFonts w:ascii="Times New Roman"/>
                <w:b w:val="false"/>
                <w:i w:val="false"/>
                <w:color w:val="000000"/>
                <w:sz w:val="20"/>
              </w:rPr>
              <w:t>
если реквизит "Признак передачи сведений, содержащих заключительные операции"</w:t>
            </w:r>
          </w:p>
          <w:bookmarkEnd w:id="294"/>
          <w:p>
            <w:pPr>
              <w:spacing w:after="20"/>
              <w:ind w:left="20"/>
              <w:jc w:val="both"/>
            </w:pPr>
            <w:r>
              <w:rPr>
                <w:rFonts w:ascii="Times New Roman"/>
                <w:b w:val="false"/>
                <w:i w:val="false"/>
                <w:color w:val="000000"/>
                <w:sz w:val="20"/>
              </w:rPr>
              <w:t xml:space="preserve">
(fpsdo:​Final​Operations​Indicator) заполнен, то его значение должно соответствовать значению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148</w:t>
            </w:r>
          </w:p>
        </w:tc>
      </w:tr>
    </w:tbl>
    <w:bookmarkStart w:name="z374" w:id="295"/>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295"/>
    <w:bookmarkStart w:name="z375" w:id="296"/>
    <w:p>
      <w:pPr>
        <w:spacing w:after="0"/>
        <w:ind w:left="0"/>
        <w:jc w:val="left"/>
      </w:pPr>
      <w:r>
        <w:rPr>
          <w:rFonts w:ascii="Times New Roman"/>
          <w:b/>
          <w:i w:val="false"/>
          <w:color w:val="000000"/>
        </w:rPr>
        <w:t xml:space="preserve"> I. Общие положения</w:t>
      </w:r>
    </w:p>
    <w:bookmarkEnd w:id="296"/>
    <w:bookmarkStart w:name="z376" w:id="297"/>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84" w:id="298"/>
    <w:p>
      <w:pPr>
        <w:spacing w:after="0"/>
        <w:ind w:left="0"/>
        <w:jc w:val="left"/>
      </w:pPr>
      <w:r>
        <w:rPr>
          <w:rFonts w:ascii="Times New Roman"/>
          <w:b/>
          <w:i w:val="false"/>
          <w:color w:val="000000"/>
        </w:rPr>
        <w:t xml:space="preserve"> II. Область применения</w:t>
      </w:r>
    </w:p>
    <w:bookmarkEnd w:id="298"/>
    <w:bookmarkStart w:name="z385" w:id="299"/>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w:t>
      </w:r>
    </w:p>
    <w:bookmarkEnd w:id="299"/>
    <w:bookmarkStart w:name="z386" w:id="300"/>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00"/>
    <w:bookmarkStart w:name="z387" w:id="301"/>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01"/>
    <w:bookmarkStart w:name="z388" w:id="302"/>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02"/>
    <w:bookmarkStart w:name="z389" w:id="303"/>
    <w:p>
      <w:pPr>
        <w:spacing w:after="0"/>
        <w:ind w:left="0"/>
        <w:jc w:val="both"/>
      </w:pPr>
      <w:r>
        <w:rPr>
          <w:rFonts w:ascii="Times New Roman"/>
          <w:b w:val="false"/>
          <w:i w:val="false"/>
          <w:color w:val="000000"/>
          <w:sz w:val="28"/>
        </w:rPr>
        <w:t>
      6. В таблице формируются следующие поля (графы):</w:t>
      </w:r>
    </w:p>
    <w:bookmarkEnd w:id="303"/>
    <w:bookmarkStart w:name="z390" w:id="304"/>
    <w:p>
      <w:pPr>
        <w:spacing w:after="0"/>
        <w:ind w:left="0"/>
        <w:jc w:val="both"/>
      </w:pPr>
      <w:r>
        <w:rPr>
          <w:rFonts w:ascii="Times New Roman"/>
          <w:b w:val="false"/>
          <w:i w:val="false"/>
          <w:color w:val="000000"/>
          <w:sz w:val="28"/>
        </w:rPr>
        <w:t>
      "иерархический номер" – порядковый номер реквизита;</w:t>
      </w:r>
    </w:p>
    <w:bookmarkEnd w:id="304"/>
    <w:bookmarkStart w:name="z391" w:id="305"/>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05"/>
    <w:bookmarkStart w:name="z392" w:id="306"/>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06"/>
    <w:bookmarkStart w:name="z393" w:id="307"/>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07"/>
    <w:bookmarkStart w:name="z394" w:id="308"/>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08"/>
    <w:bookmarkStart w:name="z395" w:id="309"/>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09"/>
    <w:bookmarkStart w:name="z396" w:id="310"/>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10"/>
    <w:bookmarkStart w:name="z397" w:id="311"/>
    <w:p>
      <w:pPr>
        <w:spacing w:after="0"/>
        <w:ind w:left="0"/>
        <w:jc w:val="both"/>
      </w:pPr>
      <w:r>
        <w:rPr>
          <w:rFonts w:ascii="Times New Roman"/>
          <w:b w:val="false"/>
          <w:i w:val="false"/>
          <w:color w:val="000000"/>
          <w:sz w:val="28"/>
        </w:rPr>
        <w:t>
      1 – реквизит обязателен, повторения не допускаются;</w:t>
      </w:r>
    </w:p>
    <w:bookmarkEnd w:id="311"/>
    <w:bookmarkStart w:name="z398" w:id="312"/>
    <w:p>
      <w:pPr>
        <w:spacing w:after="0"/>
        <w:ind w:left="0"/>
        <w:jc w:val="both"/>
      </w:pPr>
      <w:r>
        <w:rPr>
          <w:rFonts w:ascii="Times New Roman"/>
          <w:b w:val="false"/>
          <w:i w:val="false"/>
          <w:color w:val="000000"/>
          <w:sz w:val="28"/>
        </w:rPr>
        <w:t>
      n – реквизит обязателен, должен повторяться n раз (n &gt; 1);</w:t>
      </w:r>
    </w:p>
    <w:bookmarkEnd w:id="312"/>
    <w:bookmarkStart w:name="z399" w:id="313"/>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13"/>
    <w:bookmarkStart w:name="z400" w:id="314"/>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14"/>
    <w:bookmarkStart w:name="z401" w:id="315"/>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15"/>
    <w:bookmarkStart w:name="z402" w:id="316"/>
    <w:p>
      <w:pPr>
        <w:spacing w:after="0"/>
        <w:ind w:left="0"/>
        <w:jc w:val="both"/>
      </w:pPr>
      <w:r>
        <w:rPr>
          <w:rFonts w:ascii="Times New Roman"/>
          <w:b w:val="false"/>
          <w:i w:val="false"/>
          <w:color w:val="000000"/>
          <w:sz w:val="28"/>
        </w:rPr>
        <w:t>
      0..1 – реквизит опционален, повторения не допускаются;</w:t>
      </w:r>
    </w:p>
    <w:bookmarkEnd w:id="316"/>
    <w:bookmarkStart w:name="z403" w:id="317"/>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17"/>
    <w:bookmarkStart w:name="z404" w:id="318"/>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18"/>
    <w:bookmarkStart w:name="z405" w:id="319"/>
    <w:p>
      <w:pPr>
        <w:spacing w:after="0"/>
        <w:ind w:left="0"/>
        <w:jc w:val="left"/>
      </w:pPr>
      <w:r>
        <w:rPr>
          <w:rFonts w:ascii="Times New Roman"/>
          <w:b/>
          <w:i w:val="false"/>
          <w:color w:val="000000"/>
        </w:rPr>
        <w:t xml:space="preserve"> III. Основные понятия</w:t>
      </w:r>
    </w:p>
    <w:bookmarkEnd w:id="319"/>
    <w:bookmarkStart w:name="z406" w:id="320"/>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20"/>
    <w:bookmarkStart w:name="z407" w:id="321"/>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21"/>
    <w:bookmarkStart w:name="z408" w:id="322"/>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22"/>
    <w:bookmarkStart w:name="z409" w:id="323"/>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23"/>
    <w:bookmarkStart w:name="z410" w:id="324"/>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148.</w:t>
      </w:r>
    </w:p>
    <w:bookmarkEnd w:id="324"/>
    <w:p>
      <w:pPr>
        <w:spacing w:after="0"/>
        <w:ind w:left="0"/>
        <w:jc w:val="both"/>
      </w:pPr>
      <w:bookmarkStart w:name="z411" w:id="325"/>
      <w:r>
        <w:rPr>
          <w:rFonts w:ascii="Times New Roman"/>
          <w:b w:val="false"/>
          <w:i w:val="false"/>
          <w:color w:val="000000"/>
          <w:sz w:val="28"/>
        </w:rPr>
        <w:t xml:space="preserve">
      В таблицах 4, 7 и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и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w:t>
      </w:r>
    </w:p>
    <w:bookmarkEnd w:id="325"/>
    <w:p>
      <w:pPr>
        <w:spacing w:after="0"/>
        <w:ind w:left="0"/>
        <w:jc w:val="both"/>
      </w:pPr>
      <w:r>
        <w:rPr>
          <w:rFonts w:ascii="Times New Roman"/>
          <w:b w:val="false"/>
          <w:i w:val="false"/>
          <w:color w:val="000000"/>
          <w:sz w:val="28"/>
        </w:rPr>
        <w:t>и распределенных ввозных таможенных пошлин, а также формирование, ведение и использование базы данных, содержащей такие сведения", утвержденные Решением Коллегии Евразийской экономической комиссии от 18 октября 2022 г. № 148.</w:t>
      </w:r>
    </w:p>
    <w:bookmarkStart w:name="z412" w:id="326"/>
    <w:p>
      <w:pPr>
        <w:spacing w:after="0"/>
        <w:ind w:left="0"/>
        <w:jc w:val="left"/>
      </w:pPr>
      <w:r>
        <w:rPr>
          <w:rFonts w:ascii="Times New Roman"/>
          <w:b/>
          <w:i w:val="false"/>
          <w:color w:val="000000"/>
        </w:rPr>
        <w:t xml:space="preserve"> IV. Структуры электронных документов и сведений</w:t>
      </w:r>
    </w:p>
    <w:bookmarkEnd w:id="326"/>
    <w:bookmarkStart w:name="z413" w:id="327"/>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15" w:id="328"/>
    <w:p>
      <w:pPr>
        <w:spacing w:after="0"/>
        <w:ind w:left="0"/>
        <w:jc w:val="left"/>
      </w:pPr>
      <w:r>
        <w:rPr>
          <w:rFonts w:ascii="Times New Roman"/>
          <w:b/>
          <w:i w:val="false"/>
          <w:color w:val="000000"/>
        </w:rPr>
        <w:t xml:space="preserve"> Перечень структур электронных документов и сведений</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 "Финансовая политика"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bl>
    <w:bookmarkStart w:name="z416" w:id="329"/>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w:t>
      </w:r>
    </w:p>
    <w:bookmarkEnd w:id="329"/>
    <w:bookmarkStart w:name="z417" w:id="330"/>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30"/>
    <w:bookmarkStart w:name="z418" w:id="331"/>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20" w:id="332"/>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21" w:id="333"/>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33"/>
    <w:bookmarkStart w:name="z422" w:id="334"/>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24" w:id="335"/>
    <w:p>
      <w:pPr>
        <w:spacing w:after="0"/>
        <w:ind w:left="0"/>
        <w:jc w:val="left"/>
      </w:pPr>
      <w:r>
        <w:rPr>
          <w:rFonts w:ascii="Times New Roman"/>
          <w:b/>
          <w:i w:val="false"/>
          <w:color w:val="000000"/>
        </w:rPr>
        <w:t xml:space="preserve"> Импортируемые пространства имен</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25" w:id="33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36"/>
    <w:bookmarkStart w:name="z426" w:id="337"/>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28" w:id="338"/>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9"/>
          <w:p>
            <w:pPr>
              <w:spacing w:after="20"/>
              <w:ind w:left="20"/>
              <w:jc w:val="both"/>
            </w:pPr>
            <w:r>
              <w:rPr>
                <w:rFonts w:ascii="Times New Roman"/>
                <w:b w:val="false"/>
                <w:i w:val="false"/>
                <w:color w:val="000000"/>
                <w:sz w:val="20"/>
              </w:rPr>
              <w:t>
1. Заголовок электронного документа (сведений)</w:t>
            </w:r>
          </w:p>
          <w:bookmarkEnd w:id="339"/>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0"/>
          <w:p>
            <w:pPr>
              <w:spacing w:after="20"/>
              <w:ind w:left="20"/>
              <w:jc w:val="both"/>
            </w:pPr>
            <w:r>
              <w:rPr>
                <w:rFonts w:ascii="Times New Roman"/>
                <w:b w:val="false"/>
                <w:i w:val="false"/>
                <w:color w:val="000000"/>
                <w:sz w:val="20"/>
              </w:rPr>
              <w:t>
ccdo:​E​Doc​Header​Type (M.CDT.90001)</w:t>
            </w:r>
          </w:p>
          <w:bookmarkEnd w:id="3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1"/>
          <w:p>
            <w:pPr>
              <w:spacing w:after="20"/>
              <w:ind w:left="20"/>
              <w:jc w:val="both"/>
            </w:pPr>
            <w:r>
              <w:rPr>
                <w:rFonts w:ascii="Times New Roman"/>
                <w:b w:val="false"/>
                <w:i w:val="false"/>
                <w:color w:val="000000"/>
                <w:sz w:val="20"/>
              </w:rPr>
              <w:t>
1.1. Код сообщения общего процесса</w:t>
            </w:r>
          </w:p>
          <w:bookmarkEnd w:id="341"/>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2"/>
          <w:p>
            <w:pPr>
              <w:spacing w:after="20"/>
              <w:ind w:left="20"/>
              <w:jc w:val="both"/>
            </w:pPr>
            <w:r>
              <w:rPr>
                <w:rFonts w:ascii="Times New Roman"/>
                <w:b w:val="false"/>
                <w:i w:val="false"/>
                <w:color w:val="000000"/>
                <w:sz w:val="20"/>
              </w:rPr>
              <w:t>
csdo:​Inf​Envelope​Code​Type (M.SDT.90004)</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3"/>
          <w:p>
            <w:pPr>
              <w:spacing w:after="20"/>
              <w:ind w:left="20"/>
              <w:jc w:val="both"/>
            </w:pPr>
            <w:r>
              <w:rPr>
                <w:rFonts w:ascii="Times New Roman"/>
                <w:b w:val="false"/>
                <w:i w:val="false"/>
                <w:color w:val="000000"/>
                <w:sz w:val="20"/>
              </w:rPr>
              <w:t>
1.2. Код электронного документа (сведений)</w:t>
            </w:r>
          </w:p>
          <w:bookmarkEnd w:id="343"/>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4"/>
          <w:p>
            <w:pPr>
              <w:spacing w:after="20"/>
              <w:ind w:left="20"/>
              <w:jc w:val="both"/>
            </w:pPr>
            <w:r>
              <w:rPr>
                <w:rFonts w:ascii="Times New Roman"/>
                <w:b w:val="false"/>
                <w:i w:val="false"/>
                <w:color w:val="000000"/>
                <w:sz w:val="20"/>
              </w:rPr>
              <w:t>
csdo:​E​Doc​Code​Type (M.SDT.90001)</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5"/>
          <w:p>
            <w:pPr>
              <w:spacing w:after="20"/>
              <w:ind w:left="20"/>
              <w:jc w:val="both"/>
            </w:pPr>
            <w:r>
              <w:rPr>
                <w:rFonts w:ascii="Times New Roman"/>
                <w:b w:val="false"/>
                <w:i w:val="false"/>
                <w:color w:val="000000"/>
                <w:sz w:val="20"/>
              </w:rPr>
              <w:t>
1.3. Идентификатор электронного документа (сведений)</w:t>
            </w:r>
          </w:p>
          <w:bookmarkEnd w:id="345"/>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6"/>
          <w:p>
            <w:pPr>
              <w:spacing w:after="20"/>
              <w:ind w:left="20"/>
              <w:jc w:val="both"/>
            </w:pPr>
            <w:r>
              <w:rPr>
                <w:rFonts w:ascii="Times New Roman"/>
                <w:b w:val="false"/>
                <w:i w:val="false"/>
                <w:color w:val="000000"/>
                <w:sz w:val="20"/>
              </w:rPr>
              <w:t>
csdo:​Universally​Unique​Id​Type (M.SDT.90003)</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47"/>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8"/>
          <w:p>
            <w:pPr>
              <w:spacing w:after="20"/>
              <w:ind w:left="20"/>
              <w:jc w:val="both"/>
            </w:pPr>
            <w:r>
              <w:rPr>
                <w:rFonts w:ascii="Times New Roman"/>
                <w:b w:val="false"/>
                <w:i w:val="false"/>
                <w:color w:val="000000"/>
                <w:sz w:val="20"/>
              </w:rPr>
              <w:t>
csdo:​Universally​Unique​Id​Type (M.SDT.90003)</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9"/>
          <w:p>
            <w:pPr>
              <w:spacing w:after="20"/>
              <w:ind w:left="20"/>
              <w:jc w:val="both"/>
            </w:pPr>
            <w:r>
              <w:rPr>
                <w:rFonts w:ascii="Times New Roman"/>
                <w:b w:val="false"/>
                <w:i w:val="false"/>
                <w:color w:val="000000"/>
                <w:sz w:val="20"/>
              </w:rPr>
              <w:t>
1.5. Дата и время электронного документа (сведений)</w:t>
            </w:r>
          </w:p>
          <w:bookmarkEnd w:id="349"/>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0"/>
          <w:p>
            <w:pPr>
              <w:spacing w:after="20"/>
              <w:ind w:left="20"/>
              <w:jc w:val="both"/>
            </w:pPr>
            <w:r>
              <w:rPr>
                <w:rFonts w:ascii="Times New Roman"/>
                <w:b w:val="false"/>
                <w:i w:val="false"/>
                <w:color w:val="000000"/>
                <w:sz w:val="20"/>
              </w:rPr>
              <w:t>
bdt:​Date​Time​Type (M.BDT.00006)</w:t>
            </w:r>
          </w:p>
          <w:bookmarkEnd w:id="350"/>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1"/>
          <w:p>
            <w:pPr>
              <w:spacing w:after="20"/>
              <w:ind w:left="20"/>
              <w:jc w:val="both"/>
            </w:pPr>
            <w:r>
              <w:rPr>
                <w:rFonts w:ascii="Times New Roman"/>
                <w:b w:val="false"/>
                <w:i w:val="false"/>
                <w:color w:val="000000"/>
                <w:sz w:val="20"/>
              </w:rPr>
              <w:t>
1.6. Код языка</w:t>
            </w:r>
          </w:p>
          <w:bookmarkEnd w:id="351"/>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2"/>
          <w:p>
            <w:pPr>
              <w:spacing w:after="20"/>
              <w:ind w:left="20"/>
              <w:jc w:val="both"/>
            </w:pPr>
            <w:r>
              <w:rPr>
                <w:rFonts w:ascii="Times New Roman"/>
                <w:b w:val="false"/>
                <w:i w:val="false"/>
                <w:color w:val="000000"/>
                <w:sz w:val="20"/>
              </w:rPr>
              <w:t>
csdo:​Language​Code​Type (M.SDT.00051)</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3"/>
          <w:p>
            <w:pPr>
              <w:spacing w:after="20"/>
              <w:ind w:left="20"/>
              <w:jc w:val="both"/>
            </w:pPr>
            <w:r>
              <w:rPr>
                <w:rFonts w:ascii="Times New Roman"/>
                <w:b w:val="false"/>
                <w:i w:val="false"/>
                <w:color w:val="000000"/>
                <w:sz w:val="20"/>
              </w:rPr>
              <w:t>
2. Дата и время</w:t>
            </w:r>
          </w:p>
          <w:bookmarkEnd w:id="353"/>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4"/>
          <w:p>
            <w:pPr>
              <w:spacing w:after="20"/>
              <w:ind w:left="20"/>
              <w:jc w:val="both"/>
            </w:pPr>
            <w:r>
              <w:rPr>
                <w:rFonts w:ascii="Times New Roman"/>
                <w:b w:val="false"/>
                <w:i w:val="false"/>
                <w:color w:val="000000"/>
                <w:sz w:val="20"/>
              </w:rPr>
              <w:t>
bdt:​Date​Time​Type (M.BDT.00006)</w:t>
            </w:r>
          </w:p>
          <w:bookmarkEnd w:id="35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5"/>
          <w:p>
            <w:pPr>
              <w:spacing w:after="20"/>
              <w:ind w:left="20"/>
              <w:jc w:val="both"/>
            </w:pPr>
            <w:r>
              <w:rPr>
                <w:rFonts w:ascii="Times New Roman"/>
                <w:b w:val="false"/>
                <w:i w:val="false"/>
                <w:color w:val="000000"/>
                <w:sz w:val="20"/>
              </w:rPr>
              <w:t>
3. Код результата обработки</w:t>
            </w:r>
          </w:p>
          <w:bookmarkEnd w:id="355"/>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6"/>
          <w:p>
            <w:pPr>
              <w:spacing w:after="20"/>
              <w:ind w:left="20"/>
              <w:jc w:val="both"/>
            </w:pPr>
            <w:r>
              <w:rPr>
                <w:rFonts w:ascii="Times New Roman"/>
                <w:b w:val="false"/>
                <w:i w:val="false"/>
                <w:color w:val="000000"/>
                <w:sz w:val="20"/>
              </w:rPr>
              <w:t>
csdo:​Processing​Result​Code​V2​Type (M.SDT.90006)</w:t>
            </w:r>
          </w:p>
          <w:bookmarkEnd w:id="356"/>
          <w:p>
            <w:pPr>
              <w:spacing w:after="20"/>
              <w:ind w:left="20"/>
              <w:jc w:val="both"/>
            </w:pPr>
            <w:r>
              <w:rPr>
                <w:rFonts w:ascii="Times New Roman"/>
                <w:b w:val="false"/>
                <w:i w:val="false"/>
                <w:color w:val="000000"/>
                <w:sz w:val="20"/>
              </w:rPr>
              <w:t>
Значение кода в соответствии со справочником результатов обработки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7"/>
          <w:p>
            <w:pPr>
              <w:spacing w:after="20"/>
              <w:ind w:left="20"/>
              <w:jc w:val="both"/>
            </w:pPr>
            <w:r>
              <w:rPr>
                <w:rFonts w:ascii="Times New Roman"/>
                <w:b w:val="false"/>
                <w:i w:val="false"/>
                <w:color w:val="000000"/>
                <w:sz w:val="20"/>
              </w:rPr>
              <w:t>
4. Описание</w:t>
            </w:r>
          </w:p>
          <w:bookmarkEnd w:id="357"/>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8"/>
          <w:p>
            <w:pPr>
              <w:spacing w:after="20"/>
              <w:ind w:left="20"/>
              <w:jc w:val="both"/>
            </w:pPr>
            <w:r>
              <w:rPr>
                <w:rFonts w:ascii="Times New Roman"/>
                <w:b w:val="false"/>
                <w:i w:val="false"/>
                <w:color w:val="000000"/>
                <w:sz w:val="20"/>
              </w:rPr>
              <w:t>
csdo:​Text4000​Type (M.SDT.00088)</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56" w:id="359"/>
    <w:p>
      <w:pPr>
        <w:spacing w:after="0"/>
        <w:ind w:left="0"/>
        <w:jc w:val="left"/>
      </w:pPr>
      <w:r>
        <w:rPr>
          <w:rFonts w:ascii="Times New Roman"/>
          <w:b/>
          <w:i w:val="false"/>
          <w:color w:val="000000"/>
        </w:rPr>
        <w:t xml:space="preserve"> 2. Структуры электронных документов и сведений в предметной области "Финансовая политика" </w:t>
      </w:r>
    </w:p>
    <w:bookmarkEnd w:id="359"/>
    <w:bookmarkStart w:name="z457" w:id="360"/>
    <w:p>
      <w:pPr>
        <w:spacing w:after="0"/>
        <w:ind w:left="0"/>
        <w:jc w:val="both"/>
      </w:pPr>
      <w:r>
        <w:rPr>
          <w:rFonts w:ascii="Times New Roman"/>
          <w:b w:val="false"/>
          <w:i w:val="false"/>
          <w:color w:val="000000"/>
          <w:sz w:val="28"/>
        </w:rPr>
        <w:t>
      13. Описание структуры электронного документа (сведений) "Отчет о зачислении и распределении сумм ввозных таможенных пошлин" (R.FP.DS.01.001) приведено в таблице 5.</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59" w:id="361"/>
    <w:p>
      <w:pPr>
        <w:spacing w:after="0"/>
        <w:ind w:left="0"/>
        <w:jc w:val="left"/>
      </w:pPr>
      <w:r>
        <w:rPr>
          <w:rFonts w:ascii="Times New Roman"/>
          <w:b/>
          <w:i w:val="false"/>
          <w:color w:val="000000"/>
        </w:rPr>
        <w:t xml:space="preserve"> Описание структуры электронного документа (сведений) "Отчет о зачислении и распределении сумм ввозных таможенных пошлин" (R.FP.DS.01.001)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ChargedDistributedReport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EEC_R_FP_DS_01_ChargedDistributedReport_v1.1.0.xsd</w:t>
            </w:r>
          </w:p>
        </w:tc>
      </w:tr>
    </w:tbl>
    <w:bookmarkStart w:name="z460" w:id="362"/>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62" w:id="363"/>
    <w:p>
      <w:pPr>
        <w:spacing w:after="0"/>
        <w:ind w:left="0"/>
        <w:jc w:val="left"/>
      </w:pPr>
      <w:r>
        <w:rPr>
          <w:rFonts w:ascii="Times New Roman"/>
          <w:b/>
          <w:i w:val="false"/>
          <w:color w:val="000000"/>
        </w:rPr>
        <w:t xml:space="preserve"> Импортируемые пространства имен</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63" w:id="36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64"/>
    <w:bookmarkStart w:name="z464" w:id="365"/>
    <w:p>
      <w:pPr>
        <w:spacing w:after="0"/>
        <w:ind w:left="0"/>
        <w:jc w:val="both"/>
      </w:pPr>
      <w:r>
        <w:rPr>
          <w:rFonts w:ascii="Times New Roman"/>
          <w:b w:val="false"/>
          <w:i w:val="false"/>
          <w:color w:val="000000"/>
          <w:sz w:val="28"/>
        </w:rPr>
        <w:t>
      15. Реквизитный состав структуры электронного документа (сведений) "Отчет о зачислении и распределении сумм ввозных таможенных пошлин" (R.FP.DS.01.001) приведен в таблице 7.</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66" w:id="366"/>
    <w:p>
      <w:pPr>
        <w:spacing w:after="0"/>
        <w:ind w:left="0"/>
        <w:jc w:val="left"/>
      </w:pPr>
      <w:r>
        <w:rPr>
          <w:rFonts w:ascii="Times New Roman"/>
          <w:b/>
          <w:i w:val="false"/>
          <w:color w:val="000000"/>
        </w:rPr>
        <w:t xml:space="preserve"> Реквизитный состав структуры электронного документа (сведений) "Отчет о зачислении и распределении сумм ввозных таможенных пошлин" (R.FP.DS.01.001)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7"/>
          <w:p>
            <w:pPr>
              <w:spacing w:after="20"/>
              <w:ind w:left="20"/>
              <w:jc w:val="both"/>
            </w:pPr>
            <w:r>
              <w:rPr>
                <w:rFonts w:ascii="Times New Roman"/>
                <w:b w:val="false"/>
                <w:i w:val="false"/>
                <w:color w:val="000000"/>
                <w:sz w:val="20"/>
              </w:rPr>
              <w:t>
1. Заголовок электронного документа (сведений)</w:t>
            </w:r>
          </w:p>
          <w:bookmarkEnd w:id="367"/>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8"/>
          <w:p>
            <w:pPr>
              <w:spacing w:after="20"/>
              <w:ind w:left="20"/>
              <w:jc w:val="both"/>
            </w:pPr>
            <w:r>
              <w:rPr>
                <w:rFonts w:ascii="Times New Roman"/>
                <w:b w:val="false"/>
                <w:i w:val="false"/>
                <w:color w:val="000000"/>
                <w:sz w:val="20"/>
              </w:rPr>
              <w:t>
ccdo:​E​Doc​Header​Type (M.CDT.90001)</w:t>
            </w:r>
          </w:p>
          <w:bookmarkEnd w:id="3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9"/>
          <w:p>
            <w:pPr>
              <w:spacing w:after="20"/>
              <w:ind w:left="20"/>
              <w:jc w:val="both"/>
            </w:pPr>
            <w:r>
              <w:rPr>
                <w:rFonts w:ascii="Times New Roman"/>
                <w:b w:val="false"/>
                <w:i w:val="false"/>
                <w:color w:val="000000"/>
                <w:sz w:val="20"/>
              </w:rPr>
              <w:t>
1.1. Код сообщения общего процесса</w:t>
            </w:r>
          </w:p>
          <w:bookmarkEnd w:id="369"/>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0"/>
          <w:p>
            <w:pPr>
              <w:spacing w:after="20"/>
              <w:ind w:left="20"/>
              <w:jc w:val="both"/>
            </w:pPr>
            <w:r>
              <w:rPr>
                <w:rFonts w:ascii="Times New Roman"/>
                <w:b w:val="false"/>
                <w:i w:val="false"/>
                <w:color w:val="000000"/>
                <w:sz w:val="20"/>
              </w:rPr>
              <w:t>
csdo:​Inf​Envelope​Code​Type (M.SDT.90004)</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1"/>
          <w:p>
            <w:pPr>
              <w:spacing w:after="20"/>
              <w:ind w:left="20"/>
              <w:jc w:val="both"/>
            </w:pPr>
            <w:r>
              <w:rPr>
                <w:rFonts w:ascii="Times New Roman"/>
                <w:b w:val="false"/>
                <w:i w:val="false"/>
                <w:color w:val="000000"/>
                <w:sz w:val="20"/>
              </w:rPr>
              <w:t>
1.2. Код электронного документа (сведений)</w:t>
            </w:r>
          </w:p>
          <w:bookmarkEnd w:id="371"/>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2"/>
          <w:p>
            <w:pPr>
              <w:spacing w:after="20"/>
              <w:ind w:left="20"/>
              <w:jc w:val="both"/>
            </w:pPr>
            <w:r>
              <w:rPr>
                <w:rFonts w:ascii="Times New Roman"/>
                <w:b w:val="false"/>
                <w:i w:val="false"/>
                <w:color w:val="000000"/>
                <w:sz w:val="20"/>
              </w:rPr>
              <w:t>
csdo:​E​Doc​Code​Type (M.SDT.90001)</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3"/>
          <w:p>
            <w:pPr>
              <w:spacing w:after="20"/>
              <w:ind w:left="20"/>
              <w:jc w:val="both"/>
            </w:pPr>
            <w:r>
              <w:rPr>
                <w:rFonts w:ascii="Times New Roman"/>
                <w:b w:val="false"/>
                <w:i w:val="false"/>
                <w:color w:val="000000"/>
                <w:sz w:val="20"/>
              </w:rPr>
              <w:t>
1.3. Идентификатор электронного документа (сведений)</w:t>
            </w:r>
          </w:p>
          <w:bookmarkEnd w:id="373"/>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74"/>
          <w:p>
            <w:pPr>
              <w:spacing w:after="20"/>
              <w:ind w:left="20"/>
              <w:jc w:val="both"/>
            </w:pPr>
            <w:r>
              <w:rPr>
                <w:rFonts w:ascii="Times New Roman"/>
                <w:b w:val="false"/>
                <w:i w:val="false"/>
                <w:color w:val="000000"/>
                <w:sz w:val="20"/>
              </w:rPr>
              <w:t>
csdo:​Universally​Unique​Id​Type (M.SDT.90003)</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75"/>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6"/>
          <w:p>
            <w:pPr>
              <w:spacing w:after="20"/>
              <w:ind w:left="20"/>
              <w:jc w:val="both"/>
            </w:pPr>
            <w:r>
              <w:rPr>
                <w:rFonts w:ascii="Times New Roman"/>
                <w:b w:val="false"/>
                <w:i w:val="false"/>
                <w:color w:val="000000"/>
                <w:sz w:val="20"/>
              </w:rPr>
              <w:t>
csdo:​Universally​Unique​Id​Type (M.SDT.90003)</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7"/>
          <w:p>
            <w:pPr>
              <w:spacing w:after="20"/>
              <w:ind w:left="20"/>
              <w:jc w:val="both"/>
            </w:pPr>
            <w:r>
              <w:rPr>
                <w:rFonts w:ascii="Times New Roman"/>
                <w:b w:val="false"/>
                <w:i w:val="false"/>
                <w:color w:val="000000"/>
                <w:sz w:val="20"/>
              </w:rPr>
              <w:t>
1.5. Дата и время электронного документа (сведений)</w:t>
            </w:r>
          </w:p>
          <w:bookmarkEnd w:id="377"/>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8"/>
          <w:p>
            <w:pPr>
              <w:spacing w:after="20"/>
              <w:ind w:left="20"/>
              <w:jc w:val="both"/>
            </w:pPr>
            <w:r>
              <w:rPr>
                <w:rFonts w:ascii="Times New Roman"/>
                <w:b w:val="false"/>
                <w:i w:val="false"/>
                <w:color w:val="000000"/>
                <w:sz w:val="20"/>
              </w:rPr>
              <w:t>
bdt:​Date​Time​Type (M.BDT.00006)</w:t>
            </w:r>
          </w:p>
          <w:bookmarkEnd w:id="378"/>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79"/>
          <w:p>
            <w:pPr>
              <w:spacing w:after="20"/>
              <w:ind w:left="20"/>
              <w:jc w:val="both"/>
            </w:pPr>
            <w:r>
              <w:rPr>
                <w:rFonts w:ascii="Times New Roman"/>
                <w:b w:val="false"/>
                <w:i w:val="false"/>
                <w:color w:val="000000"/>
                <w:sz w:val="20"/>
              </w:rPr>
              <w:t>
1.6. Код языка</w:t>
            </w:r>
          </w:p>
          <w:bookmarkEnd w:id="379"/>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0"/>
          <w:p>
            <w:pPr>
              <w:spacing w:after="20"/>
              <w:ind w:left="20"/>
              <w:jc w:val="both"/>
            </w:pPr>
            <w:r>
              <w:rPr>
                <w:rFonts w:ascii="Times New Roman"/>
                <w:b w:val="false"/>
                <w:i w:val="false"/>
                <w:color w:val="000000"/>
                <w:sz w:val="20"/>
              </w:rPr>
              <w:t>
csdo:​Language​Code​Type (M.SDT.00051)</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1"/>
          <w:p>
            <w:pPr>
              <w:spacing w:after="20"/>
              <w:ind w:left="20"/>
              <w:jc w:val="both"/>
            </w:pPr>
            <w:r>
              <w:rPr>
                <w:rFonts w:ascii="Times New Roman"/>
                <w:b w:val="false"/>
                <w:i w:val="false"/>
                <w:color w:val="000000"/>
                <w:sz w:val="20"/>
              </w:rPr>
              <w:t>
2. Код страны, предоставившей информацию</w:t>
            </w:r>
          </w:p>
          <w:bookmarkEnd w:id="381"/>
          <w:p>
            <w:pPr>
              <w:spacing w:after="20"/>
              <w:ind w:left="20"/>
              <w:jc w:val="both"/>
            </w:pPr>
            <w:r>
              <w:rPr>
                <w:rFonts w:ascii="Times New Roman"/>
                <w:b w:val="false"/>
                <w:i w:val="false"/>
                <w:color w:val="000000"/>
                <w:sz w:val="20"/>
              </w:rPr>
              <w:t>
(fpsdo:​Report​Country​Code)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2"/>
          <w:p>
            <w:pPr>
              <w:spacing w:after="20"/>
              <w:ind w:left="20"/>
              <w:jc w:val="both"/>
            </w:pPr>
            <w:r>
              <w:rPr>
                <w:rFonts w:ascii="Times New Roman"/>
                <w:b w:val="false"/>
                <w:i w:val="false"/>
                <w:color w:val="000000"/>
                <w:sz w:val="20"/>
              </w:rPr>
              <w:t>
csdo:​Unified​Country​Code​Type (M.SDT.00112)</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83"/>
          <w:p>
            <w:pPr>
              <w:spacing w:after="20"/>
              <w:ind w:left="20"/>
              <w:jc w:val="both"/>
            </w:pPr>
            <w:r>
              <w:rPr>
                <w:rFonts w:ascii="Times New Roman"/>
                <w:b w:val="false"/>
                <w:i w:val="false"/>
                <w:color w:val="000000"/>
                <w:sz w:val="20"/>
              </w:rPr>
              <w:t>
а) Идентификатор справочника (классификатора)</w:t>
            </w:r>
          </w:p>
          <w:bookmarkEnd w:id="38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4"/>
          <w:p>
            <w:pPr>
              <w:spacing w:after="20"/>
              <w:ind w:left="20"/>
              <w:jc w:val="both"/>
            </w:pPr>
            <w:r>
              <w:rPr>
                <w:rFonts w:ascii="Times New Roman"/>
                <w:b w:val="false"/>
                <w:i w:val="false"/>
                <w:color w:val="000000"/>
                <w:sz w:val="20"/>
              </w:rPr>
              <w:t>
csdo:​Reference​Data​Id​Type (M.SDT.00091)</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5"/>
          <w:p>
            <w:pPr>
              <w:spacing w:after="20"/>
              <w:ind w:left="20"/>
              <w:jc w:val="both"/>
            </w:pPr>
            <w:r>
              <w:rPr>
                <w:rFonts w:ascii="Times New Roman"/>
                <w:b w:val="false"/>
                <w:i w:val="false"/>
                <w:color w:val="000000"/>
                <w:sz w:val="20"/>
              </w:rPr>
              <w:t>
3. Отчет о зачислении и распределении сумм ввозных таможенных пошлин</w:t>
            </w:r>
          </w:p>
          <w:bookmarkEnd w:id="385"/>
          <w:p>
            <w:pPr>
              <w:spacing w:after="20"/>
              <w:ind w:left="20"/>
              <w:jc w:val="both"/>
            </w:pPr>
            <w:r>
              <w:rPr>
                <w:rFonts w:ascii="Times New Roman"/>
                <w:b w:val="false"/>
                <w:i w:val="false"/>
                <w:color w:val="000000"/>
                <w:sz w:val="20"/>
              </w:rPr>
              <w:t>
(fpcdo:​Charged​Distributed​Duty​Report​Details)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из отчета о зачислении и распределении сумм ввозных таможенных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6"/>
          <w:p>
            <w:pPr>
              <w:spacing w:after="20"/>
              <w:ind w:left="20"/>
              <w:jc w:val="both"/>
            </w:pPr>
            <w:r>
              <w:rPr>
                <w:rFonts w:ascii="Times New Roman"/>
                <w:b w:val="false"/>
                <w:i w:val="false"/>
                <w:color w:val="000000"/>
                <w:sz w:val="20"/>
              </w:rPr>
              <w:t>
fpcdo:​Charged​Distributed​Duty​Report​Details​Type (M.FP.CDT.00017)</w:t>
            </w:r>
          </w:p>
          <w:bookmarkEnd w:id="3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7"/>
          <w:p>
            <w:pPr>
              <w:spacing w:after="20"/>
              <w:ind w:left="20"/>
              <w:jc w:val="both"/>
            </w:pPr>
            <w:r>
              <w:rPr>
                <w:rFonts w:ascii="Times New Roman"/>
                <w:b w:val="false"/>
                <w:i w:val="false"/>
                <w:color w:val="000000"/>
                <w:sz w:val="20"/>
              </w:rPr>
              <w:t>
3.1. Дата</w:t>
            </w:r>
          </w:p>
          <w:bookmarkEnd w:id="387"/>
          <w:p>
            <w:pPr>
              <w:spacing w:after="20"/>
              <w:ind w:left="20"/>
              <w:jc w:val="both"/>
            </w:pPr>
            <w:r>
              <w:rPr>
                <w:rFonts w:ascii="Times New Roman"/>
                <w:b w:val="false"/>
                <w:i w:val="false"/>
                <w:color w:val="000000"/>
                <w:sz w:val="20"/>
              </w:rPr>
              <w:t>
(csdo:​Event​Date)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за который представлен отчет (при передаче ежедневных сведений), или дата последнего дня отчетного месяца, за который представлен отчет (при передаче ежемесячных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8"/>
          <w:p>
            <w:pPr>
              <w:spacing w:after="20"/>
              <w:ind w:left="20"/>
              <w:jc w:val="both"/>
            </w:pPr>
            <w:r>
              <w:rPr>
                <w:rFonts w:ascii="Times New Roman"/>
                <w:b w:val="false"/>
                <w:i w:val="false"/>
                <w:color w:val="000000"/>
                <w:sz w:val="20"/>
              </w:rPr>
              <w:t>
bdt:​Date​Type (M.BDT.00005)</w:t>
            </w:r>
          </w:p>
          <w:bookmarkEnd w:id="388"/>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9"/>
          <w:p>
            <w:pPr>
              <w:spacing w:after="20"/>
              <w:ind w:left="20"/>
              <w:jc w:val="both"/>
            </w:pPr>
            <w:r>
              <w:rPr>
                <w:rFonts w:ascii="Times New Roman"/>
                <w:b w:val="false"/>
                <w:i w:val="false"/>
                <w:color w:val="000000"/>
                <w:sz w:val="20"/>
              </w:rPr>
              <w:t>
3.2. Дата составления отчета</w:t>
            </w:r>
          </w:p>
          <w:bookmarkEnd w:id="389"/>
          <w:p>
            <w:pPr>
              <w:spacing w:after="20"/>
              <w:ind w:left="20"/>
              <w:jc w:val="both"/>
            </w:pPr>
            <w:r>
              <w:rPr>
                <w:rFonts w:ascii="Times New Roman"/>
                <w:b w:val="false"/>
                <w:i w:val="false"/>
                <w:color w:val="000000"/>
                <w:sz w:val="20"/>
              </w:rPr>
              <w:t>
(fpsdo:​Report​Date)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0"/>
          <w:p>
            <w:pPr>
              <w:spacing w:after="20"/>
              <w:ind w:left="20"/>
              <w:jc w:val="both"/>
            </w:pPr>
            <w:r>
              <w:rPr>
                <w:rFonts w:ascii="Times New Roman"/>
                <w:b w:val="false"/>
                <w:i w:val="false"/>
                <w:color w:val="000000"/>
                <w:sz w:val="20"/>
              </w:rPr>
              <w:t>
bdt:DateType (M.BDT.00005)</w:t>
            </w:r>
          </w:p>
          <w:bookmarkEnd w:id="390"/>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1"/>
          <w:p>
            <w:pPr>
              <w:spacing w:after="20"/>
              <w:ind w:left="20"/>
              <w:jc w:val="both"/>
            </w:pPr>
            <w:r>
              <w:rPr>
                <w:rFonts w:ascii="Times New Roman"/>
                <w:b w:val="false"/>
                <w:i w:val="false"/>
                <w:color w:val="000000"/>
                <w:sz w:val="20"/>
              </w:rPr>
              <w:t>
3.3. Дата предыдущего отчета</w:t>
            </w:r>
          </w:p>
          <w:bookmarkEnd w:id="391"/>
          <w:p>
            <w:pPr>
              <w:spacing w:after="20"/>
              <w:ind w:left="20"/>
              <w:jc w:val="both"/>
            </w:pPr>
            <w:r>
              <w:rPr>
                <w:rFonts w:ascii="Times New Roman"/>
                <w:b w:val="false"/>
                <w:i w:val="false"/>
                <w:color w:val="000000"/>
                <w:sz w:val="20"/>
              </w:rPr>
              <w:t>
(fpsdo:​Previous​Report​Date)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за который был представлен предыдущий отчет (при передаче ежедневных сведений), или дата последнего дня отчетного месяца, за который был представлен предыдущий отчет (при передаче ежемесячных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2"/>
          <w:p>
            <w:pPr>
              <w:spacing w:after="20"/>
              <w:ind w:left="20"/>
              <w:jc w:val="both"/>
            </w:pPr>
            <w:r>
              <w:rPr>
                <w:rFonts w:ascii="Times New Roman"/>
                <w:b w:val="false"/>
                <w:i w:val="false"/>
                <w:color w:val="000000"/>
                <w:sz w:val="20"/>
              </w:rPr>
              <w:t>
bdt:DateType (M.BDT.00005)</w:t>
            </w:r>
          </w:p>
          <w:bookmarkEnd w:id="392"/>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3"/>
          <w:p>
            <w:pPr>
              <w:spacing w:after="20"/>
              <w:ind w:left="20"/>
              <w:jc w:val="both"/>
            </w:pPr>
            <w:r>
              <w:rPr>
                <w:rFonts w:ascii="Times New Roman"/>
                <w:b w:val="false"/>
                <w:i w:val="false"/>
                <w:color w:val="000000"/>
                <w:sz w:val="20"/>
              </w:rPr>
              <w:t>
3.4. Дата и время модификации</w:t>
            </w:r>
          </w:p>
          <w:bookmarkEnd w:id="393"/>
          <w:p>
            <w:pPr>
              <w:spacing w:after="20"/>
              <w:ind w:left="20"/>
              <w:jc w:val="both"/>
            </w:pPr>
            <w:r>
              <w:rPr>
                <w:rFonts w:ascii="Times New Roman"/>
                <w:b w:val="false"/>
                <w:i w:val="false"/>
                <w:color w:val="000000"/>
                <w:sz w:val="20"/>
              </w:rPr>
              <w:t>
(fpsdo:​Modification​Date​Time)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внесения изменений в отчет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4"/>
          <w:p>
            <w:pPr>
              <w:spacing w:after="20"/>
              <w:ind w:left="20"/>
              <w:jc w:val="both"/>
            </w:pPr>
            <w:r>
              <w:rPr>
                <w:rFonts w:ascii="Times New Roman"/>
                <w:b w:val="false"/>
                <w:i w:val="false"/>
                <w:color w:val="000000"/>
                <w:sz w:val="20"/>
              </w:rPr>
              <w:t>
bdt:DateTimeType (M.BDT.00006)</w:t>
            </w:r>
          </w:p>
          <w:bookmarkEnd w:id="39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5"/>
          <w:p>
            <w:pPr>
              <w:spacing w:after="20"/>
              <w:ind w:left="20"/>
              <w:jc w:val="both"/>
            </w:pPr>
            <w:r>
              <w:rPr>
                <w:rFonts w:ascii="Times New Roman"/>
                <w:b w:val="false"/>
                <w:i w:val="false"/>
                <w:color w:val="000000"/>
                <w:sz w:val="20"/>
              </w:rPr>
              <w:t>
3.5. Сведения о зачислении и распределении сумм ввозных таможенных пошлин</w:t>
            </w:r>
          </w:p>
          <w:bookmarkEnd w:id="395"/>
          <w:p>
            <w:pPr>
              <w:spacing w:after="20"/>
              <w:ind w:left="20"/>
              <w:jc w:val="both"/>
            </w:pPr>
            <w:r>
              <w:rPr>
                <w:rFonts w:ascii="Times New Roman"/>
                <w:b w:val="false"/>
                <w:i w:val="false"/>
                <w:color w:val="000000"/>
                <w:sz w:val="20"/>
              </w:rPr>
              <w:t>
(fpcdo:​Charged​Distributed​Duty​Details)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зачислении и распределении сумм ввозных таможенных пошлин, направляемые уполномоченным органом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6"/>
          <w:p>
            <w:pPr>
              <w:spacing w:after="20"/>
              <w:ind w:left="20"/>
              <w:jc w:val="both"/>
            </w:pPr>
            <w:r>
              <w:rPr>
                <w:rFonts w:ascii="Times New Roman"/>
                <w:b w:val="false"/>
                <w:i w:val="false"/>
                <w:color w:val="000000"/>
                <w:sz w:val="20"/>
              </w:rPr>
              <w:t>
fpcdo:​Charged​Distributed​Duty​Details​Type (M.FP.CDT.00009)</w:t>
            </w:r>
          </w:p>
          <w:bookmarkEnd w:id="3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7"/>
          <w:p>
            <w:pPr>
              <w:spacing w:after="20"/>
              <w:ind w:left="20"/>
              <w:jc w:val="both"/>
            </w:pPr>
            <w:r>
              <w:rPr>
                <w:rFonts w:ascii="Times New Roman"/>
                <w:b w:val="false"/>
                <w:i w:val="false"/>
                <w:color w:val="000000"/>
                <w:sz w:val="20"/>
              </w:rPr>
              <w:t>
3.5.1. Признак типа передаваемых сумм</w:t>
            </w:r>
          </w:p>
          <w:bookmarkEnd w:id="397"/>
          <w:p>
            <w:pPr>
              <w:spacing w:after="20"/>
              <w:ind w:left="20"/>
              <w:jc w:val="both"/>
            </w:pPr>
            <w:r>
              <w:rPr>
                <w:rFonts w:ascii="Times New Roman"/>
                <w:b w:val="false"/>
                <w:i w:val="false"/>
                <w:color w:val="000000"/>
                <w:sz w:val="20"/>
              </w:rPr>
              <w:t>
(fpsdo:​Daily​Info​Indicator)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тип передаваемых сумм в отчете: 1 – сведения о суммах за отчетный день; 0 – сведения о суммах нарастающим итогом с начала календарного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8"/>
          <w:p>
            <w:pPr>
              <w:spacing w:after="20"/>
              <w:ind w:left="20"/>
              <w:jc w:val="both"/>
            </w:pPr>
            <w:r>
              <w:rPr>
                <w:rFonts w:ascii="Times New Roman"/>
                <w:b w:val="false"/>
                <w:i w:val="false"/>
                <w:color w:val="000000"/>
                <w:sz w:val="20"/>
              </w:rPr>
              <w:t>
bdt:IndicatorType (M.BDT.00013)</w:t>
            </w:r>
          </w:p>
          <w:bookmarkEnd w:id="398"/>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99"/>
          <w:p>
            <w:pPr>
              <w:spacing w:after="20"/>
              <w:ind w:left="20"/>
              <w:jc w:val="both"/>
            </w:pPr>
            <w:r>
              <w:rPr>
                <w:rFonts w:ascii="Times New Roman"/>
                <w:b w:val="false"/>
                <w:i w:val="false"/>
                <w:color w:val="000000"/>
                <w:sz w:val="20"/>
              </w:rPr>
              <w:t>
3.5.2. Зачисленные суммы ввозных таможенных пошлин</w:t>
            </w:r>
          </w:p>
          <w:bookmarkEnd w:id="399"/>
          <w:p>
            <w:pPr>
              <w:spacing w:after="20"/>
              <w:ind w:left="20"/>
              <w:jc w:val="both"/>
            </w:pPr>
            <w:r>
              <w:rPr>
                <w:rFonts w:ascii="Times New Roman"/>
                <w:b w:val="false"/>
                <w:i w:val="false"/>
                <w:color w:val="000000"/>
                <w:sz w:val="20"/>
              </w:rPr>
              <w:t>
(fpsdo:​Entered​Duty​Amount)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зачисленные на единый счет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0"/>
          <w:p>
            <w:pPr>
              <w:spacing w:after="20"/>
              <w:ind w:left="20"/>
              <w:jc w:val="both"/>
            </w:pPr>
            <w:r>
              <w:rPr>
                <w:rFonts w:ascii="Times New Roman"/>
                <w:b w:val="false"/>
                <w:i w:val="false"/>
                <w:color w:val="000000"/>
                <w:sz w:val="20"/>
              </w:rPr>
              <w:t>
fpsdo:​Payment​Amount​Type (M.FP.SDT.00009)</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1"/>
          <w:p>
            <w:pPr>
              <w:spacing w:after="20"/>
              <w:ind w:left="20"/>
              <w:jc w:val="both"/>
            </w:pPr>
            <w:r>
              <w:rPr>
                <w:rFonts w:ascii="Times New Roman"/>
                <w:b w:val="false"/>
                <w:i w:val="false"/>
                <w:color w:val="000000"/>
                <w:sz w:val="20"/>
              </w:rPr>
              <w:t>
а) Код валюты</w:t>
            </w:r>
          </w:p>
          <w:bookmarkEnd w:id="40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2"/>
          <w:p>
            <w:pPr>
              <w:spacing w:after="20"/>
              <w:ind w:left="20"/>
              <w:jc w:val="both"/>
            </w:pPr>
            <w:r>
              <w:rPr>
                <w:rFonts w:ascii="Times New Roman"/>
                <w:b w:val="false"/>
                <w:i w:val="false"/>
                <w:color w:val="000000"/>
                <w:sz w:val="20"/>
              </w:rPr>
              <w:t>
csdo:​Currency​Code​V3​Type (M.SDT.00144)</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03"/>
          <w:p>
            <w:pPr>
              <w:spacing w:after="20"/>
              <w:ind w:left="20"/>
              <w:jc w:val="both"/>
            </w:pPr>
            <w:r>
              <w:rPr>
                <w:rFonts w:ascii="Times New Roman"/>
                <w:b w:val="false"/>
                <w:i w:val="false"/>
                <w:color w:val="000000"/>
                <w:sz w:val="20"/>
              </w:rPr>
              <w:t>
б) Идентификатор справочника (классификатора)</w:t>
            </w:r>
          </w:p>
          <w:bookmarkEnd w:id="40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04"/>
          <w:p>
            <w:pPr>
              <w:spacing w:after="20"/>
              <w:ind w:left="20"/>
              <w:jc w:val="both"/>
            </w:pPr>
            <w:r>
              <w:rPr>
                <w:rFonts w:ascii="Times New Roman"/>
                <w:b w:val="false"/>
                <w:i w:val="false"/>
                <w:color w:val="000000"/>
                <w:sz w:val="20"/>
              </w:rPr>
              <w:t>
csdo:​Reference​Data​Id​Type (M.SDT.00091)</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5"/>
          <w:p>
            <w:pPr>
              <w:spacing w:after="20"/>
              <w:ind w:left="20"/>
              <w:jc w:val="both"/>
            </w:pPr>
            <w:r>
              <w:rPr>
                <w:rFonts w:ascii="Times New Roman"/>
                <w:b w:val="false"/>
                <w:i w:val="false"/>
                <w:color w:val="000000"/>
                <w:sz w:val="20"/>
              </w:rPr>
              <w:t>
в) Масштаб</w:t>
            </w:r>
          </w:p>
          <w:bookmarkEnd w:id="40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6"/>
          <w:p>
            <w:pPr>
              <w:spacing w:after="20"/>
              <w:ind w:left="20"/>
              <w:jc w:val="both"/>
            </w:pPr>
            <w:r>
              <w:rPr>
                <w:rFonts w:ascii="Times New Roman"/>
                <w:b w:val="false"/>
                <w:i w:val="false"/>
                <w:color w:val="000000"/>
                <w:sz w:val="20"/>
              </w:rPr>
              <w:t>
csdo:​Number2​Type (M.SDT.00096)</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7"/>
          <w:p>
            <w:pPr>
              <w:spacing w:after="20"/>
              <w:ind w:left="20"/>
              <w:jc w:val="both"/>
            </w:pPr>
            <w:r>
              <w:rPr>
                <w:rFonts w:ascii="Times New Roman"/>
                <w:b w:val="false"/>
                <w:i w:val="false"/>
                <w:color w:val="000000"/>
                <w:sz w:val="20"/>
              </w:rPr>
              <w:t>
3.5.3. Суммы исполненных зачетов в счет уплаты ввозных таможенных пошлин</w:t>
            </w:r>
          </w:p>
          <w:bookmarkEnd w:id="407"/>
          <w:p>
            <w:pPr>
              <w:spacing w:after="20"/>
              <w:ind w:left="20"/>
              <w:jc w:val="both"/>
            </w:pPr>
            <w:r>
              <w:rPr>
                <w:rFonts w:ascii="Times New Roman"/>
                <w:b w:val="false"/>
                <w:i w:val="false"/>
                <w:color w:val="000000"/>
                <w:sz w:val="20"/>
              </w:rPr>
              <w:t>
(fpsdo:​Executed​Account​Duty​Amount)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исполненных уполномоченным органом государства-члена в отчетном дне зачетов в счет уплаты ввозных таможенных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08"/>
          <w:p>
            <w:pPr>
              <w:spacing w:after="20"/>
              <w:ind w:left="20"/>
              <w:jc w:val="both"/>
            </w:pPr>
            <w:r>
              <w:rPr>
                <w:rFonts w:ascii="Times New Roman"/>
                <w:b w:val="false"/>
                <w:i w:val="false"/>
                <w:color w:val="000000"/>
                <w:sz w:val="20"/>
              </w:rPr>
              <w:t>
fpsdo:​Payment​With​Kind​Amount​Type (M.FP.SDT.00038)</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9"/>
          <w:p>
            <w:pPr>
              <w:spacing w:after="20"/>
              <w:ind w:left="20"/>
              <w:jc w:val="both"/>
            </w:pPr>
            <w:r>
              <w:rPr>
                <w:rFonts w:ascii="Times New Roman"/>
                <w:b w:val="false"/>
                <w:i w:val="false"/>
                <w:color w:val="000000"/>
                <w:sz w:val="20"/>
              </w:rPr>
              <w:t>
а) Код валюты</w:t>
            </w:r>
          </w:p>
          <w:bookmarkEnd w:id="40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0"/>
          <w:p>
            <w:pPr>
              <w:spacing w:after="20"/>
              <w:ind w:left="20"/>
              <w:jc w:val="both"/>
            </w:pPr>
            <w:r>
              <w:rPr>
                <w:rFonts w:ascii="Times New Roman"/>
                <w:b w:val="false"/>
                <w:i w:val="false"/>
                <w:color w:val="000000"/>
                <w:sz w:val="20"/>
              </w:rPr>
              <w:t>
csdo:​Currency​Code​V3​Type (M.SDT.00144)</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1"/>
          <w:p>
            <w:pPr>
              <w:spacing w:after="20"/>
              <w:ind w:left="20"/>
              <w:jc w:val="both"/>
            </w:pPr>
            <w:r>
              <w:rPr>
                <w:rFonts w:ascii="Times New Roman"/>
                <w:b w:val="false"/>
                <w:i w:val="false"/>
                <w:color w:val="000000"/>
                <w:sz w:val="20"/>
              </w:rPr>
              <w:t>
б) Идентификатор справочника (классификатора)</w:t>
            </w:r>
          </w:p>
          <w:bookmarkEnd w:id="41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2"/>
          <w:p>
            <w:pPr>
              <w:spacing w:after="20"/>
              <w:ind w:left="20"/>
              <w:jc w:val="both"/>
            </w:pPr>
            <w:r>
              <w:rPr>
                <w:rFonts w:ascii="Times New Roman"/>
                <w:b w:val="false"/>
                <w:i w:val="false"/>
                <w:color w:val="000000"/>
                <w:sz w:val="20"/>
              </w:rPr>
              <w:t>
csdo:​Reference​Data​Id​Type (M.SDT.00091)</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3"/>
          <w:p>
            <w:pPr>
              <w:spacing w:after="20"/>
              <w:ind w:left="20"/>
              <w:jc w:val="both"/>
            </w:pPr>
            <w:r>
              <w:rPr>
                <w:rFonts w:ascii="Times New Roman"/>
                <w:b w:val="false"/>
                <w:i w:val="false"/>
                <w:color w:val="000000"/>
                <w:sz w:val="20"/>
              </w:rPr>
              <w:t>
в) Масштаб</w:t>
            </w:r>
          </w:p>
          <w:bookmarkEnd w:id="41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4"/>
          <w:p>
            <w:pPr>
              <w:spacing w:after="20"/>
              <w:ind w:left="20"/>
              <w:jc w:val="both"/>
            </w:pPr>
            <w:r>
              <w:rPr>
                <w:rFonts w:ascii="Times New Roman"/>
                <w:b w:val="false"/>
                <w:i w:val="false"/>
                <w:color w:val="000000"/>
                <w:sz w:val="20"/>
              </w:rPr>
              <w:t>
csdo:​Number2​Type (M.SDT.00096)</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5"/>
          <w:p>
            <w:pPr>
              <w:spacing w:after="20"/>
              <w:ind w:left="20"/>
              <w:jc w:val="both"/>
            </w:pPr>
            <w:r>
              <w:rPr>
                <w:rFonts w:ascii="Times New Roman"/>
                <w:b w:val="false"/>
                <w:i w:val="false"/>
                <w:color w:val="000000"/>
                <w:sz w:val="20"/>
              </w:rPr>
              <w:t>
г) Код вида суммы</w:t>
            </w:r>
          </w:p>
          <w:bookmarkEnd w:id="415"/>
          <w:p>
            <w:pPr>
              <w:spacing w:after="20"/>
              <w:ind w:left="20"/>
              <w:jc w:val="both"/>
            </w:pPr>
            <w:r>
              <w:rPr>
                <w:rFonts w:ascii="Times New Roman"/>
                <w:b w:val="false"/>
                <w:i w:val="false"/>
                <w:color w:val="000000"/>
                <w:sz w:val="20"/>
              </w:rPr>
              <w:t>
(атрибут amount​Kind​Code)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6"/>
          <w:p>
            <w:pPr>
              <w:spacing w:after="20"/>
              <w:ind w:left="20"/>
              <w:jc w:val="both"/>
            </w:pPr>
            <w:r>
              <w:rPr>
                <w:rFonts w:ascii="Times New Roman"/>
                <w:b w:val="false"/>
                <w:i w:val="false"/>
                <w:color w:val="000000"/>
                <w:sz w:val="20"/>
              </w:rPr>
              <w:t>
csdo:​Code1to2​Type (M.SDT.00313)</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7"/>
          <w:p>
            <w:pPr>
              <w:spacing w:after="20"/>
              <w:ind w:left="20"/>
              <w:jc w:val="both"/>
            </w:pPr>
            <w:r>
              <w:rPr>
                <w:rFonts w:ascii="Times New Roman"/>
                <w:b w:val="false"/>
                <w:i w:val="false"/>
                <w:color w:val="000000"/>
                <w:sz w:val="20"/>
              </w:rPr>
              <w:t>
3.5.4. Зачтенные суммы ввозных таможенных пошлин в счет погашения задолженности (отчетный день)</w:t>
            </w:r>
          </w:p>
          <w:bookmarkEnd w:id="417"/>
          <w:p>
            <w:pPr>
              <w:spacing w:after="20"/>
              <w:ind w:left="20"/>
              <w:jc w:val="both"/>
            </w:pPr>
            <w:r>
              <w:rPr>
                <w:rFonts w:ascii="Times New Roman"/>
                <w:b w:val="false"/>
                <w:i w:val="false"/>
                <w:color w:val="000000"/>
                <w:sz w:val="20"/>
              </w:rPr>
              <w:t>
(fpsdo:​Score​Duty​Dept​Repay​Rept​Day​Amount)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зачтенные в отчетном дне в счет погашения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8"/>
          <w:p>
            <w:pPr>
              <w:spacing w:after="20"/>
              <w:ind w:left="20"/>
              <w:jc w:val="both"/>
            </w:pPr>
            <w:r>
              <w:rPr>
                <w:rFonts w:ascii="Times New Roman"/>
                <w:b w:val="false"/>
                <w:i w:val="false"/>
                <w:color w:val="000000"/>
                <w:sz w:val="20"/>
              </w:rPr>
              <w:t>
fpsdo:​Payment​Amount​Type (M.FP.SDT.00009)</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19"/>
          <w:p>
            <w:pPr>
              <w:spacing w:after="20"/>
              <w:ind w:left="20"/>
              <w:jc w:val="both"/>
            </w:pPr>
            <w:r>
              <w:rPr>
                <w:rFonts w:ascii="Times New Roman"/>
                <w:b w:val="false"/>
                <w:i w:val="false"/>
                <w:color w:val="000000"/>
                <w:sz w:val="20"/>
              </w:rPr>
              <w:t>
а) Код валюты</w:t>
            </w:r>
          </w:p>
          <w:bookmarkEnd w:id="41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0"/>
          <w:p>
            <w:pPr>
              <w:spacing w:after="20"/>
              <w:ind w:left="20"/>
              <w:jc w:val="both"/>
            </w:pPr>
            <w:r>
              <w:rPr>
                <w:rFonts w:ascii="Times New Roman"/>
                <w:b w:val="false"/>
                <w:i w:val="false"/>
                <w:color w:val="000000"/>
                <w:sz w:val="20"/>
              </w:rPr>
              <w:t>
csdo:​Currency​Code​V3​Type (M.SDT.00144)</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1"/>
          <w:p>
            <w:pPr>
              <w:spacing w:after="20"/>
              <w:ind w:left="20"/>
              <w:jc w:val="both"/>
            </w:pPr>
            <w:r>
              <w:rPr>
                <w:rFonts w:ascii="Times New Roman"/>
                <w:b w:val="false"/>
                <w:i w:val="false"/>
                <w:color w:val="000000"/>
                <w:sz w:val="20"/>
              </w:rPr>
              <w:t>
б) Идентификатор справочника (классификатора)</w:t>
            </w:r>
          </w:p>
          <w:bookmarkEnd w:id="42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2"/>
          <w:p>
            <w:pPr>
              <w:spacing w:after="20"/>
              <w:ind w:left="20"/>
              <w:jc w:val="both"/>
            </w:pPr>
            <w:r>
              <w:rPr>
                <w:rFonts w:ascii="Times New Roman"/>
                <w:b w:val="false"/>
                <w:i w:val="false"/>
                <w:color w:val="000000"/>
                <w:sz w:val="20"/>
              </w:rPr>
              <w:t>
csdo:​Reference​Data​Id​Type (M.SDT.00091)</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3"/>
          <w:p>
            <w:pPr>
              <w:spacing w:after="20"/>
              <w:ind w:left="20"/>
              <w:jc w:val="both"/>
            </w:pPr>
            <w:r>
              <w:rPr>
                <w:rFonts w:ascii="Times New Roman"/>
                <w:b w:val="false"/>
                <w:i w:val="false"/>
                <w:color w:val="000000"/>
                <w:sz w:val="20"/>
              </w:rPr>
              <w:t>
в) Масштаб</w:t>
            </w:r>
          </w:p>
          <w:bookmarkEnd w:id="42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4"/>
          <w:p>
            <w:pPr>
              <w:spacing w:after="20"/>
              <w:ind w:left="20"/>
              <w:jc w:val="both"/>
            </w:pPr>
            <w:r>
              <w:rPr>
                <w:rFonts w:ascii="Times New Roman"/>
                <w:b w:val="false"/>
                <w:i w:val="false"/>
                <w:color w:val="000000"/>
                <w:sz w:val="20"/>
              </w:rPr>
              <w:t>
csdo:​Number2​Type (M.SDT.00096)</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5"/>
          <w:p>
            <w:pPr>
              <w:spacing w:after="20"/>
              <w:ind w:left="20"/>
              <w:jc w:val="both"/>
            </w:pPr>
            <w:r>
              <w:rPr>
                <w:rFonts w:ascii="Times New Roman"/>
                <w:b w:val="false"/>
                <w:i w:val="false"/>
                <w:color w:val="000000"/>
                <w:sz w:val="20"/>
              </w:rPr>
              <w:t>
3.5.5. Зачтенные суммы ввозных таможенных пошлин в счет погашения задолженности (текущий день)</w:t>
            </w:r>
          </w:p>
          <w:bookmarkEnd w:id="425"/>
          <w:p>
            <w:pPr>
              <w:spacing w:after="20"/>
              <w:ind w:left="20"/>
              <w:jc w:val="both"/>
            </w:pPr>
            <w:r>
              <w:rPr>
                <w:rFonts w:ascii="Times New Roman"/>
                <w:b w:val="false"/>
                <w:i w:val="false"/>
                <w:color w:val="000000"/>
                <w:sz w:val="20"/>
              </w:rPr>
              <w:t>
(fpsdo:​Score​Duty​Dept​Repay​Current​Day​Amount)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зачтенные в текущем дне в счет погашения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6"/>
          <w:p>
            <w:pPr>
              <w:spacing w:after="20"/>
              <w:ind w:left="20"/>
              <w:jc w:val="both"/>
            </w:pPr>
            <w:r>
              <w:rPr>
                <w:rFonts w:ascii="Times New Roman"/>
                <w:b w:val="false"/>
                <w:i w:val="false"/>
                <w:color w:val="000000"/>
                <w:sz w:val="20"/>
              </w:rPr>
              <w:t>
fpsdo:​Payment​Amount​Type (M.FP.SDT.00009)</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7"/>
          <w:p>
            <w:pPr>
              <w:spacing w:after="20"/>
              <w:ind w:left="20"/>
              <w:jc w:val="both"/>
            </w:pPr>
            <w:r>
              <w:rPr>
                <w:rFonts w:ascii="Times New Roman"/>
                <w:b w:val="false"/>
                <w:i w:val="false"/>
                <w:color w:val="000000"/>
                <w:sz w:val="20"/>
              </w:rPr>
              <w:t>
а) Код валюты</w:t>
            </w:r>
          </w:p>
          <w:bookmarkEnd w:id="42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8"/>
          <w:p>
            <w:pPr>
              <w:spacing w:after="20"/>
              <w:ind w:left="20"/>
              <w:jc w:val="both"/>
            </w:pPr>
            <w:r>
              <w:rPr>
                <w:rFonts w:ascii="Times New Roman"/>
                <w:b w:val="false"/>
                <w:i w:val="false"/>
                <w:color w:val="000000"/>
                <w:sz w:val="20"/>
              </w:rPr>
              <w:t>
csdo:​Currency​Code​V3​Type (M.SDT.00144)</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9"/>
          <w:p>
            <w:pPr>
              <w:spacing w:after="20"/>
              <w:ind w:left="20"/>
              <w:jc w:val="both"/>
            </w:pPr>
            <w:r>
              <w:rPr>
                <w:rFonts w:ascii="Times New Roman"/>
                <w:b w:val="false"/>
                <w:i w:val="false"/>
                <w:color w:val="000000"/>
                <w:sz w:val="20"/>
              </w:rPr>
              <w:t>
б) Идентификатор справочника (классификатора)</w:t>
            </w:r>
          </w:p>
          <w:bookmarkEnd w:id="42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30"/>
          <w:p>
            <w:pPr>
              <w:spacing w:after="20"/>
              <w:ind w:left="20"/>
              <w:jc w:val="both"/>
            </w:pPr>
            <w:r>
              <w:rPr>
                <w:rFonts w:ascii="Times New Roman"/>
                <w:b w:val="false"/>
                <w:i w:val="false"/>
                <w:color w:val="000000"/>
                <w:sz w:val="20"/>
              </w:rPr>
              <w:t>
csdo:​Reference​Data​Id​Type (M.SDT.00091)</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1"/>
          <w:p>
            <w:pPr>
              <w:spacing w:after="20"/>
              <w:ind w:left="20"/>
              <w:jc w:val="both"/>
            </w:pPr>
            <w:r>
              <w:rPr>
                <w:rFonts w:ascii="Times New Roman"/>
                <w:b w:val="false"/>
                <w:i w:val="false"/>
                <w:color w:val="000000"/>
                <w:sz w:val="20"/>
              </w:rPr>
              <w:t>
в) Масштаб</w:t>
            </w:r>
          </w:p>
          <w:bookmarkEnd w:id="43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2"/>
          <w:p>
            <w:pPr>
              <w:spacing w:after="20"/>
              <w:ind w:left="20"/>
              <w:jc w:val="both"/>
            </w:pPr>
            <w:r>
              <w:rPr>
                <w:rFonts w:ascii="Times New Roman"/>
                <w:b w:val="false"/>
                <w:i w:val="false"/>
                <w:color w:val="000000"/>
                <w:sz w:val="20"/>
              </w:rPr>
              <w:t>
csdo:​Number2​Type (M.SDT.00096)</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33"/>
          <w:p>
            <w:pPr>
              <w:spacing w:after="20"/>
              <w:ind w:left="20"/>
              <w:jc w:val="both"/>
            </w:pPr>
            <w:r>
              <w:rPr>
                <w:rFonts w:ascii="Times New Roman"/>
                <w:b w:val="false"/>
                <w:i w:val="false"/>
                <w:color w:val="000000"/>
                <w:sz w:val="20"/>
              </w:rPr>
              <w:t>
3.5.6. Возвращенные суммы ввозных таможенных пошлин (отчетный день)</w:t>
            </w:r>
          </w:p>
          <w:bookmarkEnd w:id="433"/>
          <w:p>
            <w:pPr>
              <w:spacing w:after="20"/>
              <w:ind w:left="20"/>
              <w:jc w:val="both"/>
            </w:pPr>
            <w:r>
              <w:rPr>
                <w:rFonts w:ascii="Times New Roman"/>
                <w:b w:val="false"/>
                <w:i w:val="false"/>
                <w:color w:val="000000"/>
                <w:sz w:val="20"/>
              </w:rPr>
              <w:t>
(fpsdo:​Return​Duty​Rept​Day​Amount)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возвращенные в отчетном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4"/>
          <w:p>
            <w:pPr>
              <w:spacing w:after="20"/>
              <w:ind w:left="20"/>
              <w:jc w:val="both"/>
            </w:pPr>
            <w:r>
              <w:rPr>
                <w:rFonts w:ascii="Times New Roman"/>
                <w:b w:val="false"/>
                <w:i w:val="false"/>
                <w:color w:val="000000"/>
                <w:sz w:val="20"/>
              </w:rPr>
              <w:t>
fpsdo:​Payment​Amount​Type (M.FP.SDT.00009)</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5"/>
          <w:p>
            <w:pPr>
              <w:spacing w:after="20"/>
              <w:ind w:left="20"/>
              <w:jc w:val="both"/>
            </w:pPr>
            <w:r>
              <w:rPr>
                <w:rFonts w:ascii="Times New Roman"/>
                <w:b w:val="false"/>
                <w:i w:val="false"/>
                <w:color w:val="000000"/>
                <w:sz w:val="20"/>
              </w:rPr>
              <w:t>
а) Код валюты</w:t>
            </w:r>
          </w:p>
          <w:bookmarkEnd w:id="43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6"/>
          <w:p>
            <w:pPr>
              <w:spacing w:after="20"/>
              <w:ind w:left="20"/>
              <w:jc w:val="both"/>
            </w:pPr>
            <w:r>
              <w:rPr>
                <w:rFonts w:ascii="Times New Roman"/>
                <w:b w:val="false"/>
                <w:i w:val="false"/>
                <w:color w:val="000000"/>
                <w:sz w:val="20"/>
              </w:rPr>
              <w:t>
csdo:​Currency​Code​V3​Type (M.SDT.00144)</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37"/>
          <w:p>
            <w:pPr>
              <w:spacing w:after="20"/>
              <w:ind w:left="20"/>
              <w:jc w:val="both"/>
            </w:pPr>
            <w:r>
              <w:rPr>
                <w:rFonts w:ascii="Times New Roman"/>
                <w:b w:val="false"/>
                <w:i w:val="false"/>
                <w:color w:val="000000"/>
                <w:sz w:val="20"/>
              </w:rPr>
              <w:t>
б) Идентификатор справочника (классификатора)</w:t>
            </w:r>
          </w:p>
          <w:bookmarkEnd w:id="43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38"/>
          <w:p>
            <w:pPr>
              <w:spacing w:after="20"/>
              <w:ind w:left="20"/>
              <w:jc w:val="both"/>
            </w:pPr>
            <w:r>
              <w:rPr>
                <w:rFonts w:ascii="Times New Roman"/>
                <w:b w:val="false"/>
                <w:i w:val="false"/>
                <w:color w:val="000000"/>
                <w:sz w:val="20"/>
              </w:rPr>
              <w:t>
csdo:​Reference​Data​Id​Type (M.SDT.00091)</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39"/>
          <w:p>
            <w:pPr>
              <w:spacing w:after="20"/>
              <w:ind w:left="20"/>
              <w:jc w:val="both"/>
            </w:pPr>
            <w:r>
              <w:rPr>
                <w:rFonts w:ascii="Times New Roman"/>
                <w:b w:val="false"/>
                <w:i w:val="false"/>
                <w:color w:val="000000"/>
                <w:sz w:val="20"/>
              </w:rPr>
              <w:t>
в) Масштаб</w:t>
            </w:r>
          </w:p>
          <w:bookmarkEnd w:id="439"/>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0"/>
          <w:p>
            <w:pPr>
              <w:spacing w:after="20"/>
              <w:ind w:left="20"/>
              <w:jc w:val="both"/>
            </w:pPr>
            <w:r>
              <w:rPr>
                <w:rFonts w:ascii="Times New Roman"/>
                <w:b w:val="false"/>
                <w:i w:val="false"/>
                <w:color w:val="000000"/>
                <w:sz w:val="20"/>
              </w:rPr>
              <w:t>
csdo:​Number2​Type (M.SDT.00096)</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1"/>
          <w:p>
            <w:pPr>
              <w:spacing w:after="20"/>
              <w:ind w:left="20"/>
              <w:jc w:val="both"/>
            </w:pPr>
            <w:r>
              <w:rPr>
                <w:rFonts w:ascii="Times New Roman"/>
                <w:b w:val="false"/>
                <w:i w:val="false"/>
                <w:color w:val="000000"/>
                <w:sz w:val="20"/>
              </w:rPr>
              <w:t>
3.5.7. Возвращенные суммы ввозных таможенных пошлин (текущий день)</w:t>
            </w:r>
          </w:p>
          <w:bookmarkEnd w:id="441"/>
          <w:p>
            <w:pPr>
              <w:spacing w:after="20"/>
              <w:ind w:left="20"/>
              <w:jc w:val="both"/>
            </w:pPr>
            <w:r>
              <w:rPr>
                <w:rFonts w:ascii="Times New Roman"/>
                <w:b w:val="false"/>
                <w:i w:val="false"/>
                <w:color w:val="000000"/>
                <w:sz w:val="20"/>
              </w:rPr>
              <w:t>
(fpsdo:​Return​Duty​Current​Day​Amount)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подлежащие возврату в текущем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2"/>
          <w:p>
            <w:pPr>
              <w:spacing w:after="20"/>
              <w:ind w:left="20"/>
              <w:jc w:val="both"/>
            </w:pPr>
            <w:r>
              <w:rPr>
                <w:rFonts w:ascii="Times New Roman"/>
                <w:b w:val="false"/>
                <w:i w:val="false"/>
                <w:color w:val="000000"/>
                <w:sz w:val="20"/>
              </w:rPr>
              <w:t>
fpsdo:​Payment​Amount​Type (M.FP.SDT.00009)</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3"/>
          <w:p>
            <w:pPr>
              <w:spacing w:after="20"/>
              <w:ind w:left="20"/>
              <w:jc w:val="both"/>
            </w:pPr>
            <w:r>
              <w:rPr>
                <w:rFonts w:ascii="Times New Roman"/>
                <w:b w:val="false"/>
                <w:i w:val="false"/>
                <w:color w:val="000000"/>
                <w:sz w:val="20"/>
              </w:rPr>
              <w:t>
а) Код валюты</w:t>
            </w:r>
          </w:p>
          <w:bookmarkEnd w:id="44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4"/>
          <w:p>
            <w:pPr>
              <w:spacing w:after="20"/>
              <w:ind w:left="20"/>
              <w:jc w:val="both"/>
            </w:pPr>
            <w:r>
              <w:rPr>
                <w:rFonts w:ascii="Times New Roman"/>
                <w:b w:val="false"/>
                <w:i w:val="false"/>
                <w:color w:val="000000"/>
                <w:sz w:val="20"/>
              </w:rPr>
              <w:t>
csdo:​Currency​Code​V3​Type (M.SDT.00144)</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5"/>
          <w:p>
            <w:pPr>
              <w:spacing w:after="20"/>
              <w:ind w:left="20"/>
              <w:jc w:val="both"/>
            </w:pPr>
            <w:r>
              <w:rPr>
                <w:rFonts w:ascii="Times New Roman"/>
                <w:b w:val="false"/>
                <w:i w:val="false"/>
                <w:color w:val="000000"/>
                <w:sz w:val="20"/>
              </w:rPr>
              <w:t>
б) Идентификатор справочника (классификатора)</w:t>
            </w:r>
          </w:p>
          <w:bookmarkEnd w:id="44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46"/>
          <w:p>
            <w:pPr>
              <w:spacing w:after="20"/>
              <w:ind w:left="20"/>
              <w:jc w:val="both"/>
            </w:pPr>
            <w:r>
              <w:rPr>
                <w:rFonts w:ascii="Times New Roman"/>
                <w:b w:val="false"/>
                <w:i w:val="false"/>
                <w:color w:val="000000"/>
                <w:sz w:val="20"/>
              </w:rPr>
              <w:t>
csdo:​Reference​Data​Id​Type (M.SDT.00091)</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7"/>
          <w:p>
            <w:pPr>
              <w:spacing w:after="20"/>
              <w:ind w:left="20"/>
              <w:jc w:val="both"/>
            </w:pPr>
            <w:r>
              <w:rPr>
                <w:rFonts w:ascii="Times New Roman"/>
                <w:b w:val="false"/>
                <w:i w:val="false"/>
                <w:color w:val="000000"/>
                <w:sz w:val="20"/>
              </w:rPr>
              <w:t>
в) Масштаб</w:t>
            </w:r>
          </w:p>
          <w:bookmarkEnd w:id="447"/>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8"/>
          <w:p>
            <w:pPr>
              <w:spacing w:after="20"/>
              <w:ind w:left="20"/>
              <w:jc w:val="both"/>
            </w:pPr>
            <w:r>
              <w:rPr>
                <w:rFonts w:ascii="Times New Roman"/>
                <w:b w:val="false"/>
                <w:i w:val="false"/>
                <w:color w:val="000000"/>
                <w:sz w:val="20"/>
              </w:rPr>
              <w:t>
csdo:​Number2​Type (M.SDT.00096)</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9"/>
          <w:p>
            <w:pPr>
              <w:spacing w:after="20"/>
              <w:ind w:left="20"/>
              <w:jc w:val="both"/>
            </w:pPr>
            <w:r>
              <w:rPr>
                <w:rFonts w:ascii="Times New Roman"/>
                <w:b w:val="false"/>
                <w:i w:val="false"/>
                <w:color w:val="000000"/>
                <w:sz w:val="20"/>
              </w:rPr>
              <w:t>
3.5.8. Суммы возврата ввозных таможенных пошлин, не принятые к исполнению</w:t>
            </w:r>
          </w:p>
          <w:bookmarkEnd w:id="449"/>
          <w:p>
            <w:pPr>
              <w:spacing w:after="20"/>
              <w:ind w:left="20"/>
              <w:jc w:val="both"/>
            </w:pPr>
            <w:r>
              <w:rPr>
                <w:rFonts w:ascii="Times New Roman"/>
                <w:b w:val="false"/>
                <w:i w:val="false"/>
                <w:color w:val="000000"/>
                <w:sz w:val="20"/>
              </w:rPr>
              <w:t>
(fpsdo:​Unaccepted​Duty​Return​Amount)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ввозных таможенных пошлин, не принятые национальным (центральным) банком к исполнению в отчетном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50"/>
          <w:p>
            <w:pPr>
              <w:spacing w:after="20"/>
              <w:ind w:left="20"/>
              <w:jc w:val="both"/>
            </w:pPr>
            <w:r>
              <w:rPr>
                <w:rFonts w:ascii="Times New Roman"/>
                <w:b w:val="false"/>
                <w:i w:val="false"/>
                <w:color w:val="000000"/>
                <w:sz w:val="20"/>
              </w:rPr>
              <w:t>
fpsdo:​Payment​Amount​Type (M.FP.SDT.00009)</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1"/>
          <w:p>
            <w:pPr>
              <w:spacing w:after="20"/>
              <w:ind w:left="20"/>
              <w:jc w:val="both"/>
            </w:pPr>
            <w:r>
              <w:rPr>
                <w:rFonts w:ascii="Times New Roman"/>
                <w:b w:val="false"/>
                <w:i w:val="false"/>
                <w:color w:val="000000"/>
                <w:sz w:val="20"/>
              </w:rPr>
              <w:t>
а) Код валюты</w:t>
            </w:r>
          </w:p>
          <w:bookmarkEnd w:id="45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52"/>
          <w:p>
            <w:pPr>
              <w:spacing w:after="20"/>
              <w:ind w:left="20"/>
              <w:jc w:val="both"/>
            </w:pPr>
            <w:r>
              <w:rPr>
                <w:rFonts w:ascii="Times New Roman"/>
                <w:b w:val="false"/>
                <w:i w:val="false"/>
                <w:color w:val="000000"/>
                <w:sz w:val="20"/>
              </w:rPr>
              <w:t>
csdo:​Currency​Code​V3​Type (M.SDT.00144)</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3"/>
          <w:p>
            <w:pPr>
              <w:spacing w:after="20"/>
              <w:ind w:left="20"/>
              <w:jc w:val="both"/>
            </w:pPr>
            <w:r>
              <w:rPr>
                <w:rFonts w:ascii="Times New Roman"/>
                <w:b w:val="false"/>
                <w:i w:val="false"/>
                <w:color w:val="000000"/>
                <w:sz w:val="20"/>
              </w:rPr>
              <w:t>
б) Идентификатор справочника (классификатора)</w:t>
            </w:r>
          </w:p>
          <w:bookmarkEnd w:id="45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54"/>
          <w:p>
            <w:pPr>
              <w:spacing w:after="20"/>
              <w:ind w:left="20"/>
              <w:jc w:val="both"/>
            </w:pPr>
            <w:r>
              <w:rPr>
                <w:rFonts w:ascii="Times New Roman"/>
                <w:b w:val="false"/>
                <w:i w:val="false"/>
                <w:color w:val="000000"/>
                <w:sz w:val="20"/>
              </w:rPr>
              <w:t>
csdo:​Reference​Data​Id​Type (M.SDT.00091)</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5"/>
          <w:p>
            <w:pPr>
              <w:spacing w:after="20"/>
              <w:ind w:left="20"/>
              <w:jc w:val="both"/>
            </w:pPr>
            <w:r>
              <w:rPr>
                <w:rFonts w:ascii="Times New Roman"/>
                <w:b w:val="false"/>
                <w:i w:val="false"/>
                <w:color w:val="000000"/>
                <w:sz w:val="20"/>
              </w:rPr>
              <w:t>
в) Масштаб</w:t>
            </w:r>
          </w:p>
          <w:bookmarkEnd w:id="45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56"/>
          <w:p>
            <w:pPr>
              <w:spacing w:after="20"/>
              <w:ind w:left="20"/>
              <w:jc w:val="both"/>
            </w:pPr>
            <w:r>
              <w:rPr>
                <w:rFonts w:ascii="Times New Roman"/>
                <w:b w:val="false"/>
                <w:i w:val="false"/>
                <w:color w:val="000000"/>
                <w:sz w:val="20"/>
              </w:rPr>
              <w:t>
csdo:​Number2​Type (M.SDT.00096)</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57"/>
          <w:p>
            <w:pPr>
              <w:spacing w:after="20"/>
              <w:ind w:left="20"/>
              <w:jc w:val="both"/>
            </w:pPr>
            <w:r>
              <w:rPr>
                <w:rFonts w:ascii="Times New Roman"/>
                <w:b w:val="false"/>
                <w:i w:val="false"/>
                <w:color w:val="000000"/>
                <w:sz w:val="20"/>
              </w:rPr>
              <w:t>
3.5.9. Сведения о суммах ввозных таможенных пошлин, подлежащих распределению</w:t>
            </w:r>
          </w:p>
          <w:bookmarkEnd w:id="457"/>
          <w:p>
            <w:pPr>
              <w:spacing w:after="20"/>
              <w:ind w:left="20"/>
              <w:jc w:val="both"/>
            </w:pPr>
            <w:r>
              <w:rPr>
                <w:rFonts w:ascii="Times New Roman"/>
                <w:b w:val="false"/>
                <w:i w:val="false"/>
                <w:color w:val="000000"/>
                <w:sz w:val="20"/>
              </w:rPr>
              <w:t>
(fpcdo:​Distributable​Duty​Details)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подлежащих распределению между государствами-членами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8"/>
          <w:p>
            <w:pPr>
              <w:spacing w:after="20"/>
              <w:ind w:left="20"/>
              <w:jc w:val="both"/>
            </w:pPr>
            <w:r>
              <w:rPr>
                <w:rFonts w:ascii="Times New Roman"/>
                <w:b w:val="false"/>
                <w:i w:val="false"/>
                <w:color w:val="000000"/>
                <w:sz w:val="20"/>
              </w:rPr>
              <w:t>
fpcdo:​Distributable​Duty​Details​Type (M.FP.CDT.00011)</w:t>
            </w:r>
          </w:p>
          <w:bookmarkEnd w:id="4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9"/>
          <w:p>
            <w:pPr>
              <w:spacing w:after="20"/>
              <w:ind w:left="20"/>
              <w:jc w:val="both"/>
            </w:pPr>
            <w:r>
              <w:rPr>
                <w:rFonts w:ascii="Times New Roman"/>
                <w:b w:val="false"/>
                <w:i w:val="false"/>
                <w:color w:val="000000"/>
                <w:sz w:val="20"/>
              </w:rPr>
              <w:t>
*.1. Признак передачи сведений об общей сумме</w:t>
            </w:r>
          </w:p>
          <w:bookmarkEnd w:id="459"/>
          <w:p>
            <w:pPr>
              <w:spacing w:after="20"/>
              <w:ind w:left="20"/>
              <w:jc w:val="both"/>
            </w:pPr>
            <w:r>
              <w:rPr>
                <w:rFonts w:ascii="Times New Roman"/>
                <w:b w:val="false"/>
                <w:i w:val="false"/>
                <w:color w:val="000000"/>
                <w:sz w:val="20"/>
              </w:rPr>
              <w:t>
(fpsdo:​Total​Amount​Indicator)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передачу сведений об общей сумме всех государств-членов: 1 – передаются сведения об общей сумме всех государств-членов; 0 – передаются сведения о сумме по конкретному государству-члену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0"/>
          <w:p>
            <w:pPr>
              <w:spacing w:after="20"/>
              <w:ind w:left="20"/>
              <w:jc w:val="both"/>
            </w:pPr>
            <w:r>
              <w:rPr>
                <w:rFonts w:ascii="Times New Roman"/>
                <w:b w:val="false"/>
                <w:i w:val="false"/>
                <w:color w:val="000000"/>
                <w:sz w:val="20"/>
              </w:rPr>
              <w:t>
bdt:IndicatorType (M.BDT.00013)</w:t>
            </w:r>
          </w:p>
          <w:bookmarkEnd w:id="460"/>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1"/>
          <w:p>
            <w:pPr>
              <w:spacing w:after="20"/>
              <w:ind w:left="20"/>
              <w:jc w:val="both"/>
            </w:pPr>
            <w:r>
              <w:rPr>
                <w:rFonts w:ascii="Times New Roman"/>
                <w:b w:val="false"/>
                <w:i w:val="false"/>
                <w:color w:val="000000"/>
                <w:sz w:val="20"/>
              </w:rPr>
              <w:t>
*.2. Суммы ввозных таможенных пошлин, подлежащие распределению</w:t>
            </w:r>
          </w:p>
          <w:bookmarkEnd w:id="461"/>
          <w:p>
            <w:pPr>
              <w:spacing w:after="20"/>
              <w:ind w:left="20"/>
              <w:jc w:val="both"/>
            </w:pPr>
            <w:r>
              <w:rPr>
                <w:rFonts w:ascii="Times New Roman"/>
                <w:b w:val="false"/>
                <w:i w:val="false"/>
                <w:color w:val="000000"/>
                <w:sz w:val="20"/>
              </w:rPr>
              <w:t>
(fpsdo:​Distributable​Duty​Amount)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подлежащие распределению между государствами-членами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2"/>
          <w:p>
            <w:pPr>
              <w:spacing w:after="20"/>
              <w:ind w:left="20"/>
              <w:jc w:val="both"/>
            </w:pPr>
            <w:r>
              <w:rPr>
                <w:rFonts w:ascii="Times New Roman"/>
                <w:b w:val="false"/>
                <w:i w:val="false"/>
                <w:color w:val="000000"/>
                <w:sz w:val="20"/>
              </w:rPr>
              <w:t>
fpsdo:​Payment​Amount​Type (M.FP.SDT.00009)</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3"/>
          <w:p>
            <w:pPr>
              <w:spacing w:after="20"/>
              <w:ind w:left="20"/>
              <w:jc w:val="both"/>
            </w:pPr>
            <w:r>
              <w:rPr>
                <w:rFonts w:ascii="Times New Roman"/>
                <w:b w:val="false"/>
                <w:i w:val="false"/>
                <w:color w:val="000000"/>
                <w:sz w:val="20"/>
              </w:rPr>
              <w:t>
а) Код валюты</w:t>
            </w:r>
          </w:p>
          <w:bookmarkEnd w:id="46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4"/>
          <w:p>
            <w:pPr>
              <w:spacing w:after="20"/>
              <w:ind w:left="20"/>
              <w:jc w:val="both"/>
            </w:pPr>
            <w:r>
              <w:rPr>
                <w:rFonts w:ascii="Times New Roman"/>
                <w:b w:val="false"/>
                <w:i w:val="false"/>
                <w:color w:val="000000"/>
                <w:sz w:val="20"/>
              </w:rPr>
              <w:t>
csdo:​Currency​Code​V3​Type (M.SDT.00144)</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5"/>
          <w:p>
            <w:pPr>
              <w:spacing w:after="20"/>
              <w:ind w:left="20"/>
              <w:jc w:val="both"/>
            </w:pPr>
            <w:r>
              <w:rPr>
                <w:rFonts w:ascii="Times New Roman"/>
                <w:b w:val="false"/>
                <w:i w:val="false"/>
                <w:color w:val="000000"/>
                <w:sz w:val="20"/>
              </w:rPr>
              <w:t>
б) Идентификатор справочника (классификатора)</w:t>
            </w:r>
          </w:p>
          <w:bookmarkEnd w:id="46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66"/>
          <w:p>
            <w:pPr>
              <w:spacing w:after="20"/>
              <w:ind w:left="20"/>
              <w:jc w:val="both"/>
            </w:pPr>
            <w:r>
              <w:rPr>
                <w:rFonts w:ascii="Times New Roman"/>
                <w:b w:val="false"/>
                <w:i w:val="false"/>
                <w:color w:val="000000"/>
                <w:sz w:val="20"/>
              </w:rPr>
              <w:t>
csdo:​Reference​Data​Id​Type (M.SDT.00091)</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67"/>
          <w:p>
            <w:pPr>
              <w:spacing w:after="20"/>
              <w:ind w:left="20"/>
              <w:jc w:val="both"/>
            </w:pPr>
            <w:r>
              <w:rPr>
                <w:rFonts w:ascii="Times New Roman"/>
                <w:b w:val="false"/>
                <w:i w:val="false"/>
                <w:color w:val="000000"/>
                <w:sz w:val="20"/>
              </w:rPr>
              <w:t>
в) Масштаб</w:t>
            </w:r>
          </w:p>
          <w:bookmarkEnd w:id="467"/>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68"/>
          <w:p>
            <w:pPr>
              <w:spacing w:after="20"/>
              <w:ind w:left="20"/>
              <w:jc w:val="both"/>
            </w:pPr>
            <w:r>
              <w:rPr>
                <w:rFonts w:ascii="Times New Roman"/>
                <w:b w:val="false"/>
                <w:i w:val="false"/>
                <w:color w:val="000000"/>
                <w:sz w:val="20"/>
              </w:rPr>
              <w:t>
csdo:​Number2​Type (M.SDT.00096)</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69"/>
          <w:p>
            <w:pPr>
              <w:spacing w:after="20"/>
              <w:ind w:left="20"/>
              <w:jc w:val="both"/>
            </w:pPr>
            <w:r>
              <w:rPr>
                <w:rFonts w:ascii="Times New Roman"/>
                <w:b w:val="false"/>
                <w:i w:val="false"/>
                <w:color w:val="000000"/>
                <w:sz w:val="20"/>
              </w:rPr>
              <w:t>
*.3. Код страны</w:t>
            </w:r>
          </w:p>
          <w:bookmarkEnd w:id="46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0"/>
          <w:p>
            <w:pPr>
              <w:spacing w:after="20"/>
              <w:ind w:left="20"/>
              <w:jc w:val="both"/>
            </w:pPr>
            <w:r>
              <w:rPr>
                <w:rFonts w:ascii="Times New Roman"/>
                <w:b w:val="false"/>
                <w:i w:val="false"/>
                <w:color w:val="000000"/>
                <w:sz w:val="20"/>
              </w:rPr>
              <w:t>
csdo:​Unified​Country​Code​Type (M.SDT.00112)</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1"/>
          <w:p>
            <w:pPr>
              <w:spacing w:after="20"/>
              <w:ind w:left="20"/>
              <w:jc w:val="both"/>
            </w:pPr>
            <w:r>
              <w:rPr>
                <w:rFonts w:ascii="Times New Roman"/>
                <w:b w:val="false"/>
                <w:i w:val="false"/>
                <w:color w:val="000000"/>
                <w:sz w:val="20"/>
              </w:rPr>
              <w:t>
а) Идентификатор справочника (классификатора)</w:t>
            </w:r>
          </w:p>
          <w:bookmarkEnd w:id="47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2"/>
          <w:p>
            <w:pPr>
              <w:spacing w:after="20"/>
              <w:ind w:left="20"/>
              <w:jc w:val="both"/>
            </w:pPr>
            <w:r>
              <w:rPr>
                <w:rFonts w:ascii="Times New Roman"/>
                <w:b w:val="false"/>
                <w:i w:val="false"/>
                <w:color w:val="000000"/>
                <w:sz w:val="20"/>
              </w:rPr>
              <w:t>
csdo:​Reference​Data​Id​Type (M.SDT.00091)</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3"/>
          <w:p>
            <w:pPr>
              <w:spacing w:after="20"/>
              <w:ind w:left="20"/>
              <w:jc w:val="both"/>
            </w:pPr>
            <w:r>
              <w:rPr>
                <w:rFonts w:ascii="Times New Roman"/>
                <w:b w:val="false"/>
                <w:i w:val="false"/>
                <w:color w:val="000000"/>
                <w:sz w:val="20"/>
              </w:rPr>
              <w:t>
3.5.10. Сведения о суммах распределенных ввозных таможенных пошлин, перечисленных на счета</w:t>
            </w:r>
          </w:p>
          <w:bookmarkEnd w:id="473"/>
          <w:p>
            <w:pPr>
              <w:spacing w:after="20"/>
              <w:ind w:left="20"/>
              <w:jc w:val="both"/>
            </w:pPr>
            <w:r>
              <w:rPr>
                <w:rFonts w:ascii="Times New Roman"/>
                <w:b w:val="false"/>
                <w:i w:val="false"/>
                <w:color w:val="000000"/>
                <w:sz w:val="20"/>
              </w:rPr>
              <w:t>
(fpcdo:​Transfer​Distributed​Duty​Details)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распределенных ввозных таможенных пошлин, перечисленных на счета в иностранной валюте других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4"/>
          <w:p>
            <w:pPr>
              <w:spacing w:after="20"/>
              <w:ind w:left="20"/>
              <w:jc w:val="both"/>
            </w:pPr>
            <w:r>
              <w:rPr>
                <w:rFonts w:ascii="Times New Roman"/>
                <w:b w:val="false"/>
                <w:i w:val="false"/>
                <w:color w:val="000000"/>
                <w:sz w:val="20"/>
              </w:rPr>
              <w:t>
fpcdo:​Transfer​Distributed​Duty​Details​Type (M.FP.CDT.00012)</w:t>
            </w:r>
          </w:p>
          <w:bookmarkEnd w:id="4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75"/>
          <w:p>
            <w:pPr>
              <w:spacing w:after="20"/>
              <w:ind w:left="20"/>
              <w:jc w:val="both"/>
            </w:pPr>
            <w:r>
              <w:rPr>
                <w:rFonts w:ascii="Times New Roman"/>
                <w:b w:val="false"/>
                <w:i w:val="false"/>
                <w:color w:val="000000"/>
                <w:sz w:val="20"/>
              </w:rPr>
              <w:t>
*.1. Признак передачи сведений об общей сумме</w:t>
            </w:r>
          </w:p>
          <w:bookmarkEnd w:id="475"/>
          <w:p>
            <w:pPr>
              <w:spacing w:after="20"/>
              <w:ind w:left="20"/>
              <w:jc w:val="both"/>
            </w:pPr>
            <w:r>
              <w:rPr>
                <w:rFonts w:ascii="Times New Roman"/>
                <w:b w:val="false"/>
                <w:i w:val="false"/>
                <w:color w:val="000000"/>
                <w:sz w:val="20"/>
              </w:rPr>
              <w:t>
(fpsdo:​Total​Amount​Indicator)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передачу сведений об общей сумме всех государств-членов: 1 – передаются сведения об общей сумме всех государств-членов; 0 – передаются сведения о сумме по конкретному государству-члену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6"/>
          <w:p>
            <w:pPr>
              <w:spacing w:after="20"/>
              <w:ind w:left="20"/>
              <w:jc w:val="both"/>
            </w:pPr>
            <w:r>
              <w:rPr>
                <w:rFonts w:ascii="Times New Roman"/>
                <w:b w:val="false"/>
                <w:i w:val="false"/>
                <w:color w:val="000000"/>
                <w:sz w:val="20"/>
              </w:rPr>
              <w:t>
bdt:IndicatorType (M.BDT.00013)</w:t>
            </w:r>
          </w:p>
          <w:bookmarkEnd w:id="476"/>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7"/>
          <w:p>
            <w:pPr>
              <w:spacing w:after="20"/>
              <w:ind w:left="20"/>
              <w:jc w:val="both"/>
            </w:pPr>
            <w:r>
              <w:rPr>
                <w:rFonts w:ascii="Times New Roman"/>
                <w:b w:val="false"/>
                <w:i w:val="false"/>
                <w:color w:val="000000"/>
                <w:sz w:val="20"/>
              </w:rPr>
              <w:t>
*.2. Суммы распределенных ввозных таможенных пошлин, перечисленные на счета</w:t>
            </w:r>
          </w:p>
          <w:bookmarkEnd w:id="477"/>
          <w:p>
            <w:pPr>
              <w:spacing w:after="20"/>
              <w:ind w:left="20"/>
              <w:jc w:val="both"/>
            </w:pPr>
            <w:r>
              <w:rPr>
                <w:rFonts w:ascii="Times New Roman"/>
                <w:b w:val="false"/>
                <w:i w:val="false"/>
                <w:color w:val="000000"/>
                <w:sz w:val="20"/>
              </w:rPr>
              <w:t>
(fpsdo:​Transfer​Distributed​Duty​Amount)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перечисленные на счета в иностранной валюте других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78"/>
          <w:p>
            <w:pPr>
              <w:spacing w:after="20"/>
              <w:ind w:left="20"/>
              <w:jc w:val="both"/>
            </w:pPr>
            <w:r>
              <w:rPr>
                <w:rFonts w:ascii="Times New Roman"/>
                <w:b w:val="false"/>
                <w:i w:val="false"/>
                <w:color w:val="000000"/>
                <w:sz w:val="20"/>
              </w:rPr>
              <w:t>
fpsdo:​Payment​Amount​Type (M.FP.SDT.00009)</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79"/>
          <w:p>
            <w:pPr>
              <w:spacing w:after="20"/>
              <w:ind w:left="20"/>
              <w:jc w:val="both"/>
            </w:pPr>
            <w:r>
              <w:rPr>
                <w:rFonts w:ascii="Times New Roman"/>
                <w:b w:val="false"/>
                <w:i w:val="false"/>
                <w:color w:val="000000"/>
                <w:sz w:val="20"/>
              </w:rPr>
              <w:t>
а) Код валюты</w:t>
            </w:r>
          </w:p>
          <w:bookmarkEnd w:id="47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0"/>
          <w:p>
            <w:pPr>
              <w:spacing w:after="20"/>
              <w:ind w:left="20"/>
              <w:jc w:val="both"/>
            </w:pPr>
            <w:r>
              <w:rPr>
                <w:rFonts w:ascii="Times New Roman"/>
                <w:b w:val="false"/>
                <w:i w:val="false"/>
                <w:color w:val="000000"/>
                <w:sz w:val="20"/>
              </w:rPr>
              <w:t>
csdo:​Currency​Code​V3​Type (M.SDT.00144)</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81"/>
          <w:p>
            <w:pPr>
              <w:spacing w:after="20"/>
              <w:ind w:left="20"/>
              <w:jc w:val="both"/>
            </w:pPr>
            <w:r>
              <w:rPr>
                <w:rFonts w:ascii="Times New Roman"/>
                <w:b w:val="false"/>
                <w:i w:val="false"/>
                <w:color w:val="000000"/>
                <w:sz w:val="20"/>
              </w:rPr>
              <w:t>
б) Идентификатор справочника (классификатора)</w:t>
            </w:r>
          </w:p>
          <w:bookmarkEnd w:id="48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82"/>
          <w:p>
            <w:pPr>
              <w:spacing w:after="20"/>
              <w:ind w:left="20"/>
              <w:jc w:val="both"/>
            </w:pPr>
            <w:r>
              <w:rPr>
                <w:rFonts w:ascii="Times New Roman"/>
                <w:b w:val="false"/>
                <w:i w:val="false"/>
                <w:color w:val="000000"/>
                <w:sz w:val="20"/>
              </w:rPr>
              <w:t>
csdo:​Reference​Data​Id​Type (M.SDT.00091)</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3"/>
          <w:p>
            <w:pPr>
              <w:spacing w:after="20"/>
              <w:ind w:left="20"/>
              <w:jc w:val="both"/>
            </w:pPr>
            <w:r>
              <w:rPr>
                <w:rFonts w:ascii="Times New Roman"/>
                <w:b w:val="false"/>
                <w:i w:val="false"/>
                <w:color w:val="000000"/>
                <w:sz w:val="20"/>
              </w:rPr>
              <w:t>
в) Масштаб</w:t>
            </w:r>
          </w:p>
          <w:bookmarkEnd w:id="48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4"/>
          <w:p>
            <w:pPr>
              <w:spacing w:after="20"/>
              <w:ind w:left="20"/>
              <w:jc w:val="both"/>
            </w:pPr>
            <w:r>
              <w:rPr>
                <w:rFonts w:ascii="Times New Roman"/>
                <w:b w:val="false"/>
                <w:i w:val="false"/>
                <w:color w:val="000000"/>
                <w:sz w:val="20"/>
              </w:rPr>
              <w:t>
csdo:​Number2​Type (M.SDT.00096)</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5"/>
          <w:p>
            <w:pPr>
              <w:spacing w:after="20"/>
              <w:ind w:left="20"/>
              <w:jc w:val="both"/>
            </w:pPr>
            <w:r>
              <w:rPr>
                <w:rFonts w:ascii="Times New Roman"/>
                <w:b w:val="false"/>
                <w:i w:val="false"/>
                <w:color w:val="000000"/>
                <w:sz w:val="20"/>
              </w:rPr>
              <w:t>
*.3. Код страны</w:t>
            </w:r>
          </w:p>
          <w:bookmarkEnd w:id="48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6"/>
          <w:p>
            <w:pPr>
              <w:spacing w:after="20"/>
              <w:ind w:left="20"/>
              <w:jc w:val="both"/>
            </w:pPr>
            <w:r>
              <w:rPr>
                <w:rFonts w:ascii="Times New Roman"/>
                <w:b w:val="false"/>
                <w:i w:val="false"/>
                <w:color w:val="000000"/>
                <w:sz w:val="20"/>
              </w:rPr>
              <w:t>
csdo:​Unified​Country​Code​Type (M.SDT.00112)</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7"/>
          <w:p>
            <w:pPr>
              <w:spacing w:after="20"/>
              <w:ind w:left="20"/>
              <w:jc w:val="both"/>
            </w:pPr>
            <w:r>
              <w:rPr>
                <w:rFonts w:ascii="Times New Roman"/>
                <w:b w:val="false"/>
                <w:i w:val="false"/>
                <w:color w:val="000000"/>
                <w:sz w:val="20"/>
              </w:rPr>
              <w:t>
а) Идентификатор справочника (классификатора)</w:t>
            </w:r>
          </w:p>
          <w:bookmarkEnd w:id="48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8"/>
          <w:p>
            <w:pPr>
              <w:spacing w:after="20"/>
              <w:ind w:left="20"/>
              <w:jc w:val="both"/>
            </w:pPr>
            <w:r>
              <w:rPr>
                <w:rFonts w:ascii="Times New Roman"/>
                <w:b w:val="false"/>
                <w:i w:val="false"/>
                <w:color w:val="000000"/>
                <w:sz w:val="20"/>
              </w:rPr>
              <w:t>
csdo:​Reference​Data​Id​Type (M.SDT.00091)</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9"/>
          <w:p>
            <w:pPr>
              <w:spacing w:after="20"/>
              <w:ind w:left="20"/>
              <w:jc w:val="both"/>
            </w:pPr>
            <w:r>
              <w:rPr>
                <w:rFonts w:ascii="Times New Roman"/>
                <w:b w:val="false"/>
                <w:i w:val="false"/>
                <w:color w:val="000000"/>
                <w:sz w:val="20"/>
              </w:rPr>
              <w:t>
3.5.11. Суммы поступлений в бюджет доходов от распределения ввозных таможенных пошлин</w:t>
            </w:r>
          </w:p>
          <w:bookmarkEnd w:id="489"/>
          <w:p>
            <w:pPr>
              <w:spacing w:after="20"/>
              <w:ind w:left="20"/>
              <w:jc w:val="both"/>
            </w:pPr>
            <w:r>
              <w:rPr>
                <w:rFonts w:ascii="Times New Roman"/>
                <w:b w:val="false"/>
                <w:i w:val="false"/>
                <w:color w:val="000000"/>
                <w:sz w:val="20"/>
              </w:rPr>
              <w:t>
(fpsdo:​Internal​Revenue​Distributed​Duty​Amount)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в бюджет государства-члена доходов от распределения ввозных таможенных пошлин, перечисленные с единого счета уполномоченного органа этого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0"/>
          <w:p>
            <w:pPr>
              <w:spacing w:after="20"/>
              <w:ind w:left="20"/>
              <w:jc w:val="both"/>
            </w:pPr>
            <w:r>
              <w:rPr>
                <w:rFonts w:ascii="Times New Roman"/>
                <w:b w:val="false"/>
                <w:i w:val="false"/>
                <w:color w:val="000000"/>
                <w:sz w:val="20"/>
              </w:rPr>
              <w:t>
fpsdo:​Payment​Amount​Type (M.FP.SDT.00009)</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1"/>
          <w:p>
            <w:pPr>
              <w:spacing w:after="20"/>
              <w:ind w:left="20"/>
              <w:jc w:val="both"/>
            </w:pPr>
            <w:r>
              <w:rPr>
                <w:rFonts w:ascii="Times New Roman"/>
                <w:b w:val="false"/>
                <w:i w:val="false"/>
                <w:color w:val="000000"/>
                <w:sz w:val="20"/>
              </w:rPr>
              <w:t>
а) Код валюты</w:t>
            </w:r>
          </w:p>
          <w:bookmarkEnd w:id="49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2"/>
          <w:p>
            <w:pPr>
              <w:spacing w:after="20"/>
              <w:ind w:left="20"/>
              <w:jc w:val="both"/>
            </w:pPr>
            <w:r>
              <w:rPr>
                <w:rFonts w:ascii="Times New Roman"/>
                <w:b w:val="false"/>
                <w:i w:val="false"/>
                <w:color w:val="000000"/>
                <w:sz w:val="20"/>
              </w:rPr>
              <w:t>
csdo:​Currency​Code​V3​Type (M.SDT.00144)</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3"/>
          <w:p>
            <w:pPr>
              <w:spacing w:after="20"/>
              <w:ind w:left="20"/>
              <w:jc w:val="both"/>
            </w:pPr>
            <w:r>
              <w:rPr>
                <w:rFonts w:ascii="Times New Roman"/>
                <w:b w:val="false"/>
                <w:i w:val="false"/>
                <w:color w:val="000000"/>
                <w:sz w:val="20"/>
              </w:rPr>
              <w:t>
б) Идентификатор справочника (классификатора)</w:t>
            </w:r>
          </w:p>
          <w:bookmarkEnd w:id="49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4"/>
          <w:p>
            <w:pPr>
              <w:spacing w:after="20"/>
              <w:ind w:left="20"/>
              <w:jc w:val="both"/>
            </w:pPr>
            <w:r>
              <w:rPr>
                <w:rFonts w:ascii="Times New Roman"/>
                <w:b w:val="false"/>
                <w:i w:val="false"/>
                <w:color w:val="000000"/>
                <w:sz w:val="20"/>
              </w:rPr>
              <w:t>
csdo:​Reference​Data​Id​Type (M.SDT.00091)</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95"/>
          <w:p>
            <w:pPr>
              <w:spacing w:after="20"/>
              <w:ind w:left="20"/>
              <w:jc w:val="both"/>
            </w:pPr>
            <w:r>
              <w:rPr>
                <w:rFonts w:ascii="Times New Roman"/>
                <w:b w:val="false"/>
                <w:i w:val="false"/>
                <w:color w:val="000000"/>
                <w:sz w:val="20"/>
              </w:rPr>
              <w:t>
в) Масштаб</w:t>
            </w:r>
          </w:p>
          <w:bookmarkEnd w:id="49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96"/>
          <w:p>
            <w:pPr>
              <w:spacing w:after="20"/>
              <w:ind w:left="20"/>
              <w:jc w:val="both"/>
            </w:pPr>
            <w:r>
              <w:rPr>
                <w:rFonts w:ascii="Times New Roman"/>
                <w:b w:val="false"/>
                <w:i w:val="false"/>
                <w:color w:val="000000"/>
                <w:sz w:val="20"/>
              </w:rPr>
              <w:t>
csdo:​Number2​Type (M.SDT.00096)</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97"/>
          <w:p>
            <w:pPr>
              <w:spacing w:after="20"/>
              <w:ind w:left="20"/>
              <w:jc w:val="both"/>
            </w:pPr>
            <w:r>
              <w:rPr>
                <w:rFonts w:ascii="Times New Roman"/>
                <w:b w:val="false"/>
                <w:i w:val="false"/>
                <w:color w:val="000000"/>
                <w:sz w:val="20"/>
              </w:rPr>
              <w:t>
3.5.12. Сведения о суммах распределенных ввозных таможенных пошлин, приостановленных к перечислению</w:t>
            </w:r>
          </w:p>
          <w:bookmarkEnd w:id="497"/>
          <w:p>
            <w:pPr>
              <w:spacing w:after="20"/>
              <w:ind w:left="20"/>
              <w:jc w:val="both"/>
            </w:pPr>
            <w:r>
              <w:rPr>
                <w:rFonts w:ascii="Times New Roman"/>
                <w:b w:val="false"/>
                <w:i w:val="false"/>
                <w:color w:val="000000"/>
                <w:sz w:val="20"/>
              </w:rPr>
              <w:t>
(fpcdo:​Stop​Transfer​Distributed​Duty​Details)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распределенных ввозных таможенных пошлин, перечисление которых на счета в иностранной валюте других государств-членов приостановлено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98"/>
          <w:p>
            <w:pPr>
              <w:spacing w:after="20"/>
              <w:ind w:left="20"/>
              <w:jc w:val="both"/>
            </w:pPr>
            <w:r>
              <w:rPr>
                <w:rFonts w:ascii="Times New Roman"/>
                <w:b w:val="false"/>
                <w:i w:val="false"/>
                <w:color w:val="000000"/>
                <w:sz w:val="20"/>
              </w:rPr>
              <w:t>
fpcdo:​Stop​Transfer​Distributed​Duty​Details​Type (M.FP.CDT.00013)</w:t>
            </w:r>
          </w:p>
          <w:bookmarkEnd w:id="4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99"/>
          <w:p>
            <w:pPr>
              <w:spacing w:after="20"/>
              <w:ind w:left="20"/>
              <w:jc w:val="both"/>
            </w:pPr>
            <w:r>
              <w:rPr>
                <w:rFonts w:ascii="Times New Roman"/>
                <w:b w:val="false"/>
                <w:i w:val="false"/>
                <w:color w:val="000000"/>
                <w:sz w:val="20"/>
              </w:rPr>
              <w:t>
*.1. Признак передачи сведений об общей сумме</w:t>
            </w:r>
          </w:p>
          <w:bookmarkEnd w:id="499"/>
          <w:p>
            <w:pPr>
              <w:spacing w:after="20"/>
              <w:ind w:left="20"/>
              <w:jc w:val="both"/>
            </w:pPr>
            <w:r>
              <w:rPr>
                <w:rFonts w:ascii="Times New Roman"/>
                <w:b w:val="false"/>
                <w:i w:val="false"/>
                <w:color w:val="000000"/>
                <w:sz w:val="20"/>
              </w:rPr>
              <w:t>
(fpsdo:​Total​Amount​Indicator)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передачу сведений об общей сумме всех государств-членов: 1 – передаются сведения об общей сумме всех государств-членов; 0 – передаются сведения о сумме по конкретному государству-члену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00"/>
          <w:p>
            <w:pPr>
              <w:spacing w:after="20"/>
              <w:ind w:left="20"/>
              <w:jc w:val="both"/>
            </w:pPr>
            <w:r>
              <w:rPr>
                <w:rFonts w:ascii="Times New Roman"/>
                <w:b w:val="false"/>
                <w:i w:val="false"/>
                <w:color w:val="000000"/>
                <w:sz w:val="20"/>
              </w:rPr>
              <w:t>
bdt:IndicatorType (M.BDT.00013)</w:t>
            </w:r>
          </w:p>
          <w:bookmarkEnd w:id="500"/>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01"/>
          <w:p>
            <w:pPr>
              <w:spacing w:after="20"/>
              <w:ind w:left="20"/>
              <w:jc w:val="both"/>
            </w:pPr>
            <w:r>
              <w:rPr>
                <w:rFonts w:ascii="Times New Roman"/>
                <w:b w:val="false"/>
                <w:i w:val="false"/>
                <w:color w:val="000000"/>
                <w:sz w:val="20"/>
              </w:rPr>
              <w:t>
*.2. Суммы распределенных ввозных таможенных пошлин, приостановленные к перечислению</w:t>
            </w:r>
          </w:p>
          <w:bookmarkEnd w:id="501"/>
          <w:p>
            <w:pPr>
              <w:spacing w:after="20"/>
              <w:ind w:left="20"/>
              <w:jc w:val="both"/>
            </w:pPr>
            <w:r>
              <w:rPr>
                <w:rFonts w:ascii="Times New Roman"/>
                <w:b w:val="false"/>
                <w:i w:val="false"/>
                <w:color w:val="000000"/>
                <w:sz w:val="20"/>
              </w:rPr>
              <w:t>
(fpsdo:​Stop​Transfer​Distributed​Duty​Amount)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на счета в иностранной валюте других государств-членов приостановлено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02"/>
          <w:p>
            <w:pPr>
              <w:spacing w:after="20"/>
              <w:ind w:left="20"/>
              <w:jc w:val="both"/>
            </w:pPr>
            <w:r>
              <w:rPr>
                <w:rFonts w:ascii="Times New Roman"/>
                <w:b w:val="false"/>
                <w:i w:val="false"/>
                <w:color w:val="000000"/>
                <w:sz w:val="20"/>
              </w:rPr>
              <w:t>
fpsdo:​Payment​Amount​Type (M.FP.SDT.00009)</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3"/>
          <w:p>
            <w:pPr>
              <w:spacing w:after="20"/>
              <w:ind w:left="20"/>
              <w:jc w:val="both"/>
            </w:pPr>
            <w:r>
              <w:rPr>
                <w:rFonts w:ascii="Times New Roman"/>
                <w:b w:val="false"/>
                <w:i w:val="false"/>
                <w:color w:val="000000"/>
                <w:sz w:val="20"/>
              </w:rPr>
              <w:t>
а) Код валюты</w:t>
            </w:r>
          </w:p>
          <w:bookmarkEnd w:id="50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4"/>
          <w:p>
            <w:pPr>
              <w:spacing w:after="20"/>
              <w:ind w:left="20"/>
              <w:jc w:val="both"/>
            </w:pPr>
            <w:r>
              <w:rPr>
                <w:rFonts w:ascii="Times New Roman"/>
                <w:b w:val="false"/>
                <w:i w:val="false"/>
                <w:color w:val="000000"/>
                <w:sz w:val="20"/>
              </w:rPr>
              <w:t>
csdo:​Currency​Code​V3​Type (M.SDT.00144)</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05"/>
          <w:p>
            <w:pPr>
              <w:spacing w:after="20"/>
              <w:ind w:left="20"/>
              <w:jc w:val="both"/>
            </w:pPr>
            <w:r>
              <w:rPr>
                <w:rFonts w:ascii="Times New Roman"/>
                <w:b w:val="false"/>
                <w:i w:val="false"/>
                <w:color w:val="000000"/>
                <w:sz w:val="20"/>
              </w:rPr>
              <w:t>
б) Идентификатор справочника (классификатора)</w:t>
            </w:r>
          </w:p>
          <w:bookmarkEnd w:id="50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06"/>
          <w:p>
            <w:pPr>
              <w:spacing w:after="20"/>
              <w:ind w:left="20"/>
              <w:jc w:val="both"/>
            </w:pPr>
            <w:r>
              <w:rPr>
                <w:rFonts w:ascii="Times New Roman"/>
                <w:b w:val="false"/>
                <w:i w:val="false"/>
                <w:color w:val="000000"/>
                <w:sz w:val="20"/>
              </w:rPr>
              <w:t>
csdo:​Reference​Data​Id​Type (M.SDT.00091)</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07"/>
          <w:p>
            <w:pPr>
              <w:spacing w:after="20"/>
              <w:ind w:left="20"/>
              <w:jc w:val="both"/>
            </w:pPr>
            <w:r>
              <w:rPr>
                <w:rFonts w:ascii="Times New Roman"/>
                <w:b w:val="false"/>
                <w:i w:val="false"/>
                <w:color w:val="000000"/>
                <w:sz w:val="20"/>
              </w:rPr>
              <w:t>
в) Масштаб</w:t>
            </w:r>
          </w:p>
          <w:bookmarkEnd w:id="507"/>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08"/>
          <w:p>
            <w:pPr>
              <w:spacing w:after="20"/>
              <w:ind w:left="20"/>
              <w:jc w:val="both"/>
            </w:pPr>
            <w:r>
              <w:rPr>
                <w:rFonts w:ascii="Times New Roman"/>
                <w:b w:val="false"/>
                <w:i w:val="false"/>
                <w:color w:val="000000"/>
                <w:sz w:val="20"/>
              </w:rPr>
              <w:t>
csdo:​Number2​Type (M.SDT.00096)</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09"/>
          <w:p>
            <w:pPr>
              <w:spacing w:after="20"/>
              <w:ind w:left="20"/>
              <w:jc w:val="both"/>
            </w:pPr>
            <w:r>
              <w:rPr>
                <w:rFonts w:ascii="Times New Roman"/>
                <w:b w:val="false"/>
                <w:i w:val="false"/>
                <w:color w:val="000000"/>
                <w:sz w:val="20"/>
              </w:rPr>
              <w:t>
*.3. Код страны</w:t>
            </w:r>
          </w:p>
          <w:bookmarkEnd w:id="50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10"/>
          <w:p>
            <w:pPr>
              <w:spacing w:after="20"/>
              <w:ind w:left="20"/>
              <w:jc w:val="both"/>
            </w:pPr>
            <w:r>
              <w:rPr>
                <w:rFonts w:ascii="Times New Roman"/>
                <w:b w:val="false"/>
                <w:i w:val="false"/>
                <w:color w:val="000000"/>
                <w:sz w:val="20"/>
              </w:rPr>
              <w:t>
csdo:​Unified​Country​Code​Type (M.SDT.00112)</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11"/>
          <w:p>
            <w:pPr>
              <w:spacing w:after="20"/>
              <w:ind w:left="20"/>
              <w:jc w:val="both"/>
            </w:pPr>
            <w:r>
              <w:rPr>
                <w:rFonts w:ascii="Times New Roman"/>
                <w:b w:val="false"/>
                <w:i w:val="false"/>
                <w:color w:val="000000"/>
                <w:sz w:val="20"/>
              </w:rPr>
              <w:t>
а) Идентификатор справочника (классификатора)</w:t>
            </w:r>
          </w:p>
          <w:bookmarkEnd w:id="51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12"/>
          <w:p>
            <w:pPr>
              <w:spacing w:after="20"/>
              <w:ind w:left="20"/>
              <w:jc w:val="both"/>
            </w:pPr>
            <w:r>
              <w:rPr>
                <w:rFonts w:ascii="Times New Roman"/>
                <w:b w:val="false"/>
                <w:i w:val="false"/>
                <w:color w:val="000000"/>
                <w:sz w:val="20"/>
              </w:rPr>
              <w:t>
csdo:​Reference​Data​Id​Type (M.SDT.00091)</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13"/>
          <w:p>
            <w:pPr>
              <w:spacing w:after="20"/>
              <w:ind w:left="20"/>
              <w:jc w:val="both"/>
            </w:pPr>
            <w:r>
              <w:rPr>
                <w:rFonts w:ascii="Times New Roman"/>
                <w:b w:val="false"/>
                <w:i w:val="false"/>
                <w:color w:val="000000"/>
                <w:sz w:val="20"/>
              </w:rPr>
              <w:t>
3.5.13. Сведения о суммах поступлений на счета в иностранной валюте</w:t>
            </w:r>
          </w:p>
          <w:bookmarkEnd w:id="513"/>
          <w:p>
            <w:pPr>
              <w:spacing w:after="20"/>
              <w:ind w:left="20"/>
              <w:jc w:val="both"/>
            </w:pPr>
            <w:r>
              <w:rPr>
                <w:rFonts w:ascii="Times New Roman"/>
                <w:b w:val="false"/>
                <w:i w:val="false"/>
                <w:color w:val="000000"/>
                <w:sz w:val="20"/>
              </w:rPr>
              <w:t>
(fpcdo:​External​Revenue​Distributed​Duty​Details)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поступлений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4"/>
          <w:p>
            <w:pPr>
              <w:spacing w:after="20"/>
              <w:ind w:left="20"/>
              <w:jc w:val="both"/>
            </w:pPr>
            <w:r>
              <w:rPr>
                <w:rFonts w:ascii="Times New Roman"/>
                <w:b w:val="false"/>
                <w:i w:val="false"/>
                <w:color w:val="000000"/>
                <w:sz w:val="20"/>
              </w:rPr>
              <w:t>
fpcdo:​External​Revenue​Distributed​Duty​Details​Type (M.FP.CDT.00014)</w:t>
            </w:r>
          </w:p>
          <w:bookmarkEnd w:id="5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5"/>
          <w:p>
            <w:pPr>
              <w:spacing w:after="20"/>
              <w:ind w:left="20"/>
              <w:jc w:val="both"/>
            </w:pPr>
            <w:r>
              <w:rPr>
                <w:rFonts w:ascii="Times New Roman"/>
                <w:b w:val="false"/>
                <w:i w:val="false"/>
                <w:color w:val="000000"/>
                <w:sz w:val="20"/>
              </w:rPr>
              <w:t>
*.1. Код страны</w:t>
            </w:r>
          </w:p>
          <w:bookmarkEnd w:id="51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16"/>
          <w:p>
            <w:pPr>
              <w:spacing w:after="20"/>
              <w:ind w:left="20"/>
              <w:jc w:val="both"/>
            </w:pPr>
            <w:r>
              <w:rPr>
                <w:rFonts w:ascii="Times New Roman"/>
                <w:b w:val="false"/>
                <w:i w:val="false"/>
                <w:color w:val="000000"/>
                <w:sz w:val="20"/>
              </w:rPr>
              <w:t>
csdo:​Unified​Country​Code​Type (M.SDT.00112)</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7"/>
          <w:p>
            <w:pPr>
              <w:spacing w:after="20"/>
              <w:ind w:left="20"/>
              <w:jc w:val="both"/>
            </w:pPr>
            <w:r>
              <w:rPr>
                <w:rFonts w:ascii="Times New Roman"/>
                <w:b w:val="false"/>
                <w:i w:val="false"/>
                <w:color w:val="000000"/>
                <w:sz w:val="20"/>
              </w:rPr>
              <w:t>
а) Идентификатор справочника (классификатора)</w:t>
            </w:r>
          </w:p>
          <w:bookmarkEnd w:id="51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8"/>
          <w:p>
            <w:pPr>
              <w:spacing w:after="20"/>
              <w:ind w:left="20"/>
              <w:jc w:val="both"/>
            </w:pPr>
            <w:r>
              <w:rPr>
                <w:rFonts w:ascii="Times New Roman"/>
                <w:b w:val="false"/>
                <w:i w:val="false"/>
                <w:color w:val="000000"/>
                <w:sz w:val="20"/>
              </w:rPr>
              <w:t>
csdo:​Reference​Data​Id​Type (M.SDT.00091)</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9"/>
          <w:p>
            <w:pPr>
              <w:spacing w:after="20"/>
              <w:ind w:left="20"/>
              <w:jc w:val="both"/>
            </w:pPr>
            <w:r>
              <w:rPr>
                <w:rFonts w:ascii="Times New Roman"/>
                <w:b w:val="false"/>
                <w:i w:val="false"/>
                <w:color w:val="000000"/>
                <w:sz w:val="20"/>
              </w:rPr>
              <w:t>
*.2. Суммы поступлений на счета в иностранной валюте</w:t>
            </w:r>
          </w:p>
          <w:bookmarkEnd w:id="519"/>
          <w:p>
            <w:pPr>
              <w:spacing w:after="20"/>
              <w:ind w:left="20"/>
              <w:jc w:val="both"/>
            </w:pPr>
            <w:r>
              <w:rPr>
                <w:rFonts w:ascii="Times New Roman"/>
                <w:b w:val="false"/>
                <w:i w:val="false"/>
                <w:color w:val="000000"/>
                <w:sz w:val="20"/>
              </w:rPr>
              <w:t>
(fpsdo:​Total​External​Revenue​Distributed​Duty​Amount)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0"/>
          <w:p>
            <w:pPr>
              <w:spacing w:after="20"/>
              <w:ind w:left="20"/>
              <w:jc w:val="both"/>
            </w:pPr>
            <w:r>
              <w:rPr>
                <w:rFonts w:ascii="Times New Roman"/>
                <w:b w:val="false"/>
                <w:i w:val="false"/>
                <w:color w:val="000000"/>
                <w:sz w:val="20"/>
              </w:rPr>
              <w:t>
fpsdo:​Payment​Amount​Type (M.FP.SDT.00009)</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1"/>
          <w:p>
            <w:pPr>
              <w:spacing w:after="20"/>
              <w:ind w:left="20"/>
              <w:jc w:val="both"/>
            </w:pPr>
            <w:r>
              <w:rPr>
                <w:rFonts w:ascii="Times New Roman"/>
                <w:b w:val="false"/>
                <w:i w:val="false"/>
                <w:color w:val="000000"/>
                <w:sz w:val="20"/>
              </w:rPr>
              <w:t>
а) Код валюты</w:t>
            </w:r>
          </w:p>
          <w:bookmarkEnd w:id="52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22"/>
          <w:p>
            <w:pPr>
              <w:spacing w:after="20"/>
              <w:ind w:left="20"/>
              <w:jc w:val="both"/>
            </w:pPr>
            <w:r>
              <w:rPr>
                <w:rFonts w:ascii="Times New Roman"/>
                <w:b w:val="false"/>
                <w:i w:val="false"/>
                <w:color w:val="000000"/>
                <w:sz w:val="20"/>
              </w:rPr>
              <w:t>
csdo:​Currency​Code​V3​Type (M.SDT.00144)</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3"/>
          <w:p>
            <w:pPr>
              <w:spacing w:after="20"/>
              <w:ind w:left="20"/>
              <w:jc w:val="both"/>
            </w:pPr>
            <w:r>
              <w:rPr>
                <w:rFonts w:ascii="Times New Roman"/>
                <w:b w:val="false"/>
                <w:i w:val="false"/>
                <w:color w:val="000000"/>
                <w:sz w:val="20"/>
              </w:rPr>
              <w:t>
б) Идентификатор справочника (классификатора)</w:t>
            </w:r>
          </w:p>
          <w:bookmarkEnd w:id="52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4"/>
          <w:p>
            <w:pPr>
              <w:spacing w:after="20"/>
              <w:ind w:left="20"/>
              <w:jc w:val="both"/>
            </w:pPr>
            <w:r>
              <w:rPr>
                <w:rFonts w:ascii="Times New Roman"/>
                <w:b w:val="false"/>
                <w:i w:val="false"/>
                <w:color w:val="000000"/>
                <w:sz w:val="20"/>
              </w:rPr>
              <w:t>
csdo:​Reference​Data​Id​Type (M.SDT.00091)</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5"/>
          <w:p>
            <w:pPr>
              <w:spacing w:after="20"/>
              <w:ind w:left="20"/>
              <w:jc w:val="both"/>
            </w:pPr>
            <w:r>
              <w:rPr>
                <w:rFonts w:ascii="Times New Roman"/>
                <w:b w:val="false"/>
                <w:i w:val="false"/>
                <w:color w:val="000000"/>
                <w:sz w:val="20"/>
              </w:rPr>
              <w:t>
в) Масштаб</w:t>
            </w:r>
          </w:p>
          <w:bookmarkEnd w:id="52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26"/>
          <w:p>
            <w:pPr>
              <w:spacing w:after="20"/>
              <w:ind w:left="20"/>
              <w:jc w:val="both"/>
            </w:pPr>
            <w:r>
              <w:rPr>
                <w:rFonts w:ascii="Times New Roman"/>
                <w:b w:val="false"/>
                <w:i w:val="false"/>
                <w:color w:val="000000"/>
                <w:sz w:val="20"/>
              </w:rPr>
              <w:t>
csdo:​Number2​Type (M.SDT.00096)</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7"/>
          <w:p>
            <w:pPr>
              <w:spacing w:after="20"/>
              <w:ind w:left="20"/>
              <w:jc w:val="both"/>
            </w:pPr>
            <w:r>
              <w:rPr>
                <w:rFonts w:ascii="Times New Roman"/>
                <w:b w:val="false"/>
                <w:i w:val="false"/>
                <w:color w:val="000000"/>
                <w:sz w:val="20"/>
              </w:rPr>
              <w:t>
*.3. Доходы от распределения ввозных таможенных пошлин</w:t>
            </w:r>
          </w:p>
          <w:bookmarkEnd w:id="527"/>
          <w:p>
            <w:pPr>
              <w:spacing w:after="20"/>
              <w:ind w:left="20"/>
              <w:jc w:val="both"/>
            </w:pPr>
            <w:r>
              <w:rPr>
                <w:rFonts w:ascii="Times New Roman"/>
                <w:b w:val="false"/>
                <w:i w:val="false"/>
                <w:color w:val="000000"/>
                <w:sz w:val="20"/>
              </w:rPr>
              <w:t>
(fpsdo:​External​Revenue​Distributed​Duty​Amount)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распределения ввозных таможенных пошлин, поступившие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28"/>
          <w:p>
            <w:pPr>
              <w:spacing w:after="20"/>
              <w:ind w:left="20"/>
              <w:jc w:val="both"/>
            </w:pPr>
            <w:r>
              <w:rPr>
                <w:rFonts w:ascii="Times New Roman"/>
                <w:b w:val="false"/>
                <w:i w:val="false"/>
                <w:color w:val="000000"/>
                <w:sz w:val="20"/>
              </w:rPr>
              <w:t>
fpsdo:​Payment​Amount​Type (M.FP.SDT.00009)</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29"/>
          <w:p>
            <w:pPr>
              <w:spacing w:after="20"/>
              <w:ind w:left="20"/>
              <w:jc w:val="both"/>
            </w:pPr>
            <w:r>
              <w:rPr>
                <w:rFonts w:ascii="Times New Roman"/>
                <w:b w:val="false"/>
                <w:i w:val="false"/>
                <w:color w:val="000000"/>
                <w:sz w:val="20"/>
              </w:rPr>
              <w:t>
а) Код валюты</w:t>
            </w:r>
          </w:p>
          <w:bookmarkEnd w:id="52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30"/>
          <w:p>
            <w:pPr>
              <w:spacing w:after="20"/>
              <w:ind w:left="20"/>
              <w:jc w:val="both"/>
            </w:pPr>
            <w:r>
              <w:rPr>
                <w:rFonts w:ascii="Times New Roman"/>
                <w:b w:val="false"/>
                <w:i w:val="false"/>
                <w:color w:val="000000"/>
                <w:sz w:val="20"/>
              </w:rPr>
              <w:t>
csdo:​Currency​Code​V3​Type (M.SDT.00144)</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1"/>
          <w:p>
            <w:pPr>
              <w:spacing w:after="20"/>
              <w:ind w:left="20"/>
              <w:jc w:val="both"/>
            </w:pPr>
            <w:r>
              <w:rPr>
                <w:rFonts w:ascii="Times New Roman"/>
                <w:b w:val="false"/>
                <w:i w:val="false"/>
                <w:color w:val="000000"/>
                <w:sz w:val="20"/>
              </w:rPr>
              <w:t>
б) Идентификатор справочника (классификатора)</w:t>
            </w:r>
          </w:p>
          <w:bookmarkEnd w:id="53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32"/>
          <w:p>
            <w:pPr>
              <w:spacing w:after="20"/>
              <w:ind w:left="20"/>
              <w:jc w:val="both"/>
            </w:pPr>
            <w:r>
              <w:rPr>
                <w:rFonts w:ascii="Times New Roman"/>
                <w:b w:val="false"/>
                <w:i w:val="false"/>
                <w:color w:val="000000"/>
                <w:sz w:val="20"/>
              </w:rPr>
              <w:t>
csdo:​Reference​Data​Id​Type (M.SDT.00091)</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3"/>
          <w:p>
            <w:pPr>
              <w:spacing w:after="20"/>
              <w:ind w:left="20"/>
              <w:jc w:val="both"/>
            </w:pPr>
            <w:r>
              <w:rPr>
                <w:rFonts w:ascii="Times New Roman"/>
                <w:b w:val="false"/>
                <w:i w:val="false"/>
                <w:color w:val="000000"/>
                <w:sz w:val="20"/>
              </w:rPr>
              <w:t>
в) Масштаб</w:t>
            </w:r>
          </w:p>
          <w:bookmarkEnd w:id="53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34"/>
          <w:p>
            <w:pPr>
              <w:spacing w:after="20"/>
              <w:ind w:left="20"/>
              <w:jc w:val="both"/>
            </w:pPr>
            <w:r>
              <w:rPr>
                <w:rFonts w:ascii="Times New Roman"/>
                <w:b w:val="false"/>
                <w:i w:val="false"/>
                <w:color w:val="000000"/>
                <w:sz w:val="20"/>
              </w:rPr>
              <w:t>
csdo:​Number2​Type (M.SDT.00096)</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5"/>
          <w:p>
            <w:pPr>
              <w:spacing w:after="20"/>
              <w:ind w:left="20"/>
              <w:jc w:val="both"/>
            </w:pPr>
            <w:r>
              <w:rPr>
                <w:rFonts w:ascii="Times New Roman"/>
                <w:b w:val="false"/>
                <w:i w:val="false"/>
                <w:color w:val="000000"/>
                <w:sz w:val="20"/>
              </w:rPr>
              <w:t>
*.4. Сумма поступивших процентов за просрочку</w:t>
            </w:r>
          </w:p>
          <w:bookmarkEnd w:id="535"/>
          <w:p>
            <w:pPr>
              <w:spacing w:after="20"/>
              <w:ind w:left="20"/>
              <w:jc w:val="both"/>
            </w:pPr>
            <w:r>
              <w:rPr>
                <w:rFonts w:ascii="Times New Roman"/>
                <w:b w:val="false"/>
                <w:i w:val="false"/>
                <w:color w:val="000000"/>
                <w:sz w:val="20"/>
              </w:rPr>
              <w:t>
(fpsdo:​Default​Interest​Amount)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на счета в иностранной валюте уполномоченного органа государства-члена процентов за просрочку при нарушении исполнения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6"/>
          <w:p>
            <w:pPr>
              <w:spacing w:after="20"/>
              <w:ind w:left="20"/>
              <w:jc w:val="both"/>
            </w:pPr>
            <w:r>
              <w:rPr>
                <w:rFonts w:ascii="Times New Roman"/>
                <w:b w:val="false"/>
                <w:i w:val="false"/>
                <w:color w:val="000000"/>
                <w:sz w:val="20"/>
              </w:rPr>
              <w:t>
fpsdo:​Payment​Amount​Type (M.FP.SDT.00009)</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7"/>
          <w:p>
            <w:pPr>
              <w:spacing w:after="20"/>
              <w:ind w:left="20"/>
              <w:jc w:val="both"/>
            </w:pPr>
            <w:r>
              <w:rPr>
                <w:rFonts w:ascii="Times New Roman"/>
                <w:b w:val="false"/>
                <w:i w:val="false"/>
                <w:color w:val="000000"/>
                <w:sz w:val="20"/>
              </w:rPr>
              <w:t>
а) Код валюты</w:t>
            </w:r>
          </w:p>
          <w:bookmarkEnd w:id="5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8"/>
          <w:p>
            <w:pPr>
              <w:spacing w:after="20"/>
              <w:ind w:left="20"/>
              <w:jc w:val="both"/>
            </w:pPr>
            <w:r>
              <w:rPr>
                <w:rFonts w:ascii="Times New Roman"/>
                <w:b w:val="false"/>
                <w:i w:val="false"/>
                <w:color w:val="000000"/>
                <w:sz w:val="20"/>
              </w:rPr>
              <w:t>
csdo:​Currency​Code​V3​Type (M.SDT.00144)</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39"/>
          <w:p>
            <w:pPr>
              <w:spacing w:after="20"/>
              <w:ind w:left="20"/>
              <w:jc w:val="both"/>
            </w:pPr>
            <w:r>
              <w:rPr>
                <w:rFonts w:ascii="Times New Roman"/>
                <w:b w:val="false"/>
                <w:i w:val="false"/>
                <w:color w:val="000000"/>
                <w:sz w:val="20"/>
              </w:rPr>
              <w:t>
б) Идентификатор справочника (классификатора)</w:t>
            </w:r>
          </w:p>
          <w:bookmarkEnd w:id="53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40"/>
          <w:p>
            <w:pPr>
              <w:spacing w:after="20"/>
              <w:ind w:left="20"/>
              <w:jc w:val="both"/>
            </w:pPr>
            <w:r>
              <w:rPr>
                <w:rFonts w:ascii="Times New Roman"/>
                <w:b w:val="false"/>
                <w:i w:val="false"/>
                <w:color w:val="000000"/>
                <w:sz w:val="20"/>
              </w:rPr>
              <w:t>
csdo:​Reference​Data​Id​Type (M.SDT.00091)</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1"/>
          <w:p>
            <w:pPr>
              <w:spacing w:after="20"/>
              <w:ind w:left="20"/>
              <w:jc w:val="both"/>
            </w:pPr>
            <w:r>
              <w:rPr>
                <w:rFonts w:ascii="Times New Roman"/>
                <w:b w:val="false"/>
                <w:i w:val="false"/>
                <w:color w:val="000000"/>
                <w:sz w:val="20"/>
              </w:rPr>
              <w:t>
в) Масштаб</w:t>
            </w:r>
          </w:p>
          <w:bookmarkEnd w:id="54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2"/>
          <w:p>
            <w:pPr>
              <w:spacing w:after="20"/>
              <w:ind w:left="20"/>
              <w:jc w:val="both"/>
            </w:pPr>
            <w:r>
              <w:rPr>
                <w:rFonts w:ascii="Times New Roman"/>
                <w:b w:val="false"/>
                <w:i w:val="false"/>
                <w:color w:val="000000"/>
                <w:sz w:val="20"/>
              </w:rPr>
              <w:t>
csdo:​Number2​Type (M.SDT.00096)</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3"/>
          <w:p>
            <w:pPr>
              <w:spacing w:after="20"/>
              <w:ind w:left="20"/>
              <w:jc w:val="both"/>
            </w:pPr>
            <w:r>
              <w:rPr>
                <w:rFonts w:ascii="Times New Roman"/>
                <w:b w:val="false"/>
                <w:i w:val="false"/>
                <w:color w:val="000000"/>
                <w:sz w:val="20"/>
              </w:rPr>
              <w:t>
3.6. Должностное лицо</w:t>
            </w:r>
          </w:p>
          <w:bookmarkEnd w:id="543"/>
          <w:p>
            <w:pPr>
              <w:spacing w:after="20"/>
              <w:ind w:left="20"/>
              <w:jc w:val="both"/>
            </w:pPr>
            <w:r>
              <w:rPr>
                <w:rFonts w:ascii="Times New Roman"/>
                <w:b w:val="false"/>
                <w:i w:val="false"/>
                <w:color w:val="000000"/>
                <w:sz w:val="20"/>
              </w:rPr>
              <w:t>
(fpcdo:​Officer​Details)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уполномоченного органа государства-члена (уполномоченном лице)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44"/>
          <w:p>
            <w:pPr>
              <w:spacing w:after="20"/>
              <w:ind w:left="20"/>
              <w:jc w:val="both"/>
            </w:pPr>
            <w:r>
              <w:rPr>
                <w:rFonts w:ascii="Times New Roman"/>
                <w:b w:val="false"/>
                <w:i w:val="false"/>
                <w:color w:val="000000"/>
                <w:sz w:val="20"/>
              </w:rPr>
              <w:t>
ccdo:OfficerDetailsType (M.CDT.00031)</w:t>
            </w:r>
          </w:p>
          <w:bookmarkEnd w:id="5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45"/>
          <w:p>
            <w:pPr>
              <w:spacing w:after="20"/>
              <w:ind w:left="20"/>
              <w:jc w:val="both"/>
            </w:pPr>
            <w:r>
              <w:rPr>
                <w:rFonts w:ascii="Times New Roman"/>
                <w:b w:val="false"/>
                <w:i w:val="false"/>
                <w:color w:val="000000"/>
                <w:sz w:val="20"/>
              </w:rPr>
              <w:t>
3.6.1. ФИО</w:t>
            </w:r>
          </w:p>
          <w:bookmarkEnd w:id="545"/>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6"/>
          <w:p>
            <w:pPr>
              <w:spacing w:after="20"/>
              <w:ind w:left="20"/>
              <w:jc w:val="both"/>
            </w:pPr>
            <w:r>
              <w:rPr>
                <w:rFonts w:ascii="Times New Roman"/>
                <w:b w:val="false"/>
                <w:i w:val="false"/>
                <w:color w:val="000000"/>
                <w:sz w:val="20"/>
              </w:rPr>
              <w:t>
ccdo:​Full​Name​Details​Type (M.CDT.00016)</w:t>
            </w:r>
          </w:p>
          <w:bookmarkEnd w:id="5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47"/>
          <w:p>
            <w:pPr>
              <w:spacing w:after="20"/>
              <w:ind w:left="20"/>
              <w:jc w:val="both"/>
            </w:pPr>
            <w:r>
              <w:rPr>
                <w:rFonts w:ascii="Times New Roman"/>
                <w:b w:val="false"/>
                <w:i w:val="false"/>
                <w:color w:val="000000"/>
                <w:sz w:val="20"/>
              </w:rPr>
              <w:t>
*.1. Имя</w:t>
            </w:r>
          </w:p>
          <w:bookmarkEnd w:id="547"/>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48"/>
          <w:p>
            <w:pPr>
              <w:spacing w:after="20"/>
              <w:ind w:left="20"/>
              <w:jc w:val="both"/>
            </w:pPr>
            <w:r>
              <w:rPr>
                <w:rFonts w:ascii="Times New Roman"/>
                <w:b w:val="false"/>
                <w:i w:val="false"/>
                <w:color w:val="000000"/>
                <w:sz w:val="20"/>
              </w:rPr>
              <w:t>
csdo:​Name120​Type (M.SDT.00055)</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49"/>
          <w:p>
            <w:pPr>
              <w:spacing w:after="20"/>
              <w:ind w:left="20"/>
              <w:jc w:val="both"/>
            </w:pPr>
            <w:r>
              <w:rPr>
                <w:rFonts w:ascii="Times New Roman"/>
                <w:b w:val="false"/>
                <w:i w:val="false"/>
                <w:color w:val="000000"/>
                <w:sz w:val="20"/>
              </w:rPr>
              <w:t>
*.2. Отчество</w:t>
            </w:r>
          </w:p>
          <w:bookmarkEnd w:id="549"/>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50"/>
          <w:p>
            <w:pPr>
              <w:spacing w:after="20"/>
              <w:ind w:left="20"/>
              <w:jc w:val="both"/>
            </w:pPr>
            <w:r>
              <w:rPr>
                <w:rFonts w:ascii="Times New Roman"/>
                <w:b w:val="false"/>
                <w:i w:val="false"/>
                <w:color w:val="000000"/>
                <w:sz w:val="20"/>
              </w:rPr>
              <w:t>
csdo:​Name120​Type (M.SDT.00055)</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51"/>
          <w:p>
            <w:pPr>
              <w:spacing w:after="20"/>
              <w:ind w:left="20"/>
              <w:jc w:val="both"/>
            </w:pPr>
            <w:r>
              <w:rPr>
                <w:rFonts w:ascii="Times New Roman"/>
                <w:b w:val="false"/>
                <w:i w:val="false"/>
                <w:color w:val="000000"/>
                <w:sz w:val="20"/>
              </w:rPr>
              <w:t>
*.3. Фамилия</w:t>
            </w:r>
          </w:p>
          <w:bookmarkEnd w:id="551"/>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52"/>
          <w:p>
            <w:pPr>
              <w:spacing w:after="20"/>
              <w:ind w:left="20"/>
              <w:jc w:val="both"/>
            </w:pPr>
            <w:r>
              <w:rPr>
                <w:rFonts w:ascii="Times New Roman"/>
                <w:b w:val="false"/>
                <w:i w:val="false"/>
                <w:color w:val="000000"/>
                <w:sz w:val="20"/>
              </w:rPr>
              <w:t>
csdo:​Name120​Type (M.SDT.00055)</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53"/>
          <w:p>
            <w:pPr>
              <w:spacing w:after="20"/>
              <w:ind w:left="20"/>
              <w:jc w:val="both"/>
            </w:pPr>
            <w:r>
              <w:rPr>
                <w:rFonts w:ascii="Times New Roman"/>
                <w:b w:val="false"/>
                <w:i w:val="false"/>
                <w:color w:val="000000"/>
                <w:sz w:val="20"/>
              </w:rPr>
              <w:t>
3.6.2. Наименование должности</w:t>
            </w:r>
          </w:p>
          <w:bookmarkEnd w:id="55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54"/>
          <w:p>
            <w:pPr>
              <w:spacing w:after="20"/>
              <w:ind w:left="20"/>
              <w:jc w:val="both"/>
            </w:pPr>
            <w:r>
              <w:rPr>
                <w:rFonts w:ascii="Times New Roman"/>
                <w:b w:val="false"/>
                <w:i w:val="false"/>
                <w:color w:val="000000"/>
                <w:sz w:val="20"/>
              </w:rPr>
              <w:t>
csdo:​Name120​Type (M.SDT.00055)</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55"/>
          <w:p>
            <w:pPr>
              <w:spacing w:after="20"/>
              <w:ind w:left="20"/>
              <w:jc w:val="both"/>
            </w:pPr>
            <w:r>
              <w:rPr>
                <w:rFonts w:ascii="Times New Roman"/>
                <w:b w:val="false"/>
                <w:i w:val="false"/>
                <w:color w:val="000000"/>
                <w:sz w:val="20"/>
              </w:rPr>
              <w:t>
3.6.3. Контактный реквизит</w:t>
            </w:r>
          </w:p>
          <w:bookmarkEnd w:id="555"/>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56"/>
          <w:p>
            <w:pPr>
              <w:spacing w:after="20"/>
              <w:ind w:left="20"/>
              <w:jc w:val="both"/>
            </w:pPr>
            <w:r>
              <w:rPr>
                <w:rFonts w:ascii="Times New Roman"/>
                <w:b w:val="false"/>
                <w:i w:val="false"/>
                <w:color w:val="000000"/>
                <w:sz w:val="20"/>
              </w:rPr>
              <w:t>
ccdo:​Communication​Details​Type (M.CDT.00003)</w:t>
            </w:r>
          </w:p>
          <w:bookmarkEnd w:id="5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57"/>
          <w:p>
            <w:pPr>
              <w:spacing w:after="20"/>
              <w:ind w:left="20"/>
              <w:jc w:val="both"/>
            </w:pPr>
            <w:r>
              <w:rPr>
                <w:rFonts w:ascii="Times New Roman"/>
                <w:b w:val="false"/>
                <w:i w:val="false"/>
                <w:color w:val="000000"/>
                <w:sz w:val="20"/>
              </w:rPr>
              <w:t>
*.1. Код вида связи</w:t>
            </w:r>
          </w:p>
          <w:bookmarkEnd w:id="557"/>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58"/>
          <w:p>
            <w:pPr>
              <w:spacing w:after="20"/>
              <w:ind w:left="20"/>
              <w:jc w:val="both"/>
            </w:pPr>
            <w:r>
              <w:rPr>
                <w:rFonts w:ascii="Times New Roman"/>
                <w:b w:val="false"/>
                <w:i w:val="false"/>
                <w:color w:val="000000"/>
                <w:sz w:val="20"/>
              </w:rPr>
              <w:t>
csdo:​Communication​Channel​Code​V2​Type (M.SDT.00163)</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59"/>
          <w:p>
            <w:pPr>
              <w:spacing w:after="20"/>
              <w:ind w:left="20"/>
              <w:jc w:val="both"/>
            </w:pPr>
            <w:r>
              <w:rPr>
                <w:rFonts w:ascii="Times New Roman"/>
                <w:b w:val="false"/>
                <w:i w:val="false"/>
                <w:color w:val="000000"/>
                <w:sz w:val="20"/>
              </w:rPr>
              <w:t>
*.2. Наименование вида связи</w:t>
            </w:r>
          </w:p>
          <w:bookmarkEnd w:id="55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60"/>
          <w:p>
            <w:pPr>
              <w:spacing w:after="20"/>
              <w:ind w:left="20"/>
              <w:jc w:val="both"/>
            </w:pPr>
            <w:r>
              <w:rPr>
                <w:rFonts w:ascii="Times New Roman"/>
                <w:b w:val="false"/>
                <w:i w:val="false"/>
                <w:color w:val="000000"/>
                <w:sz w:val="20"/>
              </w:rPr>
              <w:t>
csdo:​Name120​Type (M.SDT.00055)</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61"/>
          <w:p>
            <w:pPr>
              <w:spacing w:after="20"/>
              <w:ind w:left="20"/>
              <w:jc w:val="both"/>
            </w:pPr>
            <w:r>
              <w:rPr>
                <w:rFonts w:ascii="Times New Roman"/>
                <w:b w:val="false"/>
                <w:i w:val="false"/>
                <w:color w:val="000000"/>
                <w:sz w:val="20"/>
              </w:rPr>
              <w:t>
*.3. Идентификатор канала связи</w:t>
            </w:r>
          </w:p>
          <w:bookmarkEnd w:id="561"/>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62"/>
          <w:p>
            <w:pPr>
              <w:spacing w:after="20"/>
              <w:ind w:left="20"/>
              <w:jc w:val="both"/>
            </w:pPr>
            <w:r>
              <w:rPr>
                <w:rFonts w:ascii="Times New Roman"/>
                <w:b w:val="false"/>
                <w:i w:val="false"/>
                <w:color w:val="000000"/>
                <w:sz w:val="20"/>
              </w:rPr>
              <w:t>
csdo:​Communication​Channel​Id​Type (M.SDT.00015)</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63"/>
          <w:p>
            <w:pPr>
              <w:spacing w:after="20"/>
              <w:ind w:left="20"/>
              <w:jc w:val="both"/>
            </w:pPr>
            <w:r>
              <w:rPr>
                <w:rFonts w:ascii="Times New Roman"/>
                <w:b w:val="false"/>
                <w:i w:val="false"/>
                <w:color w:val="000000"/>
                <w:sz w:val="20"/>
              </w:rPr>
              <w:t>
3.7. Сведения об ответственном исполнителе</w:t>
            </w:r>
          </w:p>
          <w:bookmarkEnd w:id="563"/>
          <w:p>
            <w:pPr>
              <w:spacing w:after="20"/>
              <w:ind w:left="20"/>
              <w:jc w:val="both"/>
            </w:pPr>
            <w:r>
              <w:rPr>
                <w:rFonts w:ascii="Times New Roman"/>
                <w:b w:val="false"/>
                <w:i w:val="false"/>
                <w:color w:val="000000"/>
                <w:sz w:val="20"/>
              </w:rPr>
              <w:t>
(fpcdo:​Executor​Details)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ответственном исполнителе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64"/>
          <w:p>
            <w:pPr>
              <w:spacing w:after="20"/>
              <w:ind w:left="20"/>
              <w:jc w:val="both"/>
            </w:pPr>
            <w:r>
              <w:rPr>
                <w:rFonts w:ascii="Times New Roman"/>
                <w:b w:val="false"/>
                <w:i w:val="false"/>
                <w:color w:val="000000"/>
                <w:sz w:val="20"/>
              </w:rPr>
              <w:t>
ccdo:OfficerDetailsType (M.CDT.00031)</w:t>
            </w:r>
          </w:p>
          <w:bookmarkEnd w:id="5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65"/>
          <w:p>
            <w:pPr>
              <w:spacing w:after="20"/>
              <w:ind w:left="20"/>
              <w:jc w:val="both"/>
            </w:pPr>
            <w:r>
              <w:rPr>
                <w:rFonts w:ascii="Times New Roman"/>
                <w:b w:val="false"/>
                <w:i w:val="false"/>
                <w:color w:val="000000"/>
                <w:sz w:val="20"/>
              </w:rPr>
              <w:t>
3.7.1. ФИО</w:t>
            </w:r>
          </w:p>
          <w:bookmarkEnd w:id="565"/>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66"/>
          <w:p>
            <w:pPr>
              <w:spacing w:after="20"/>
              <w:ind w:left="20"/>
              <w:jc w:val="both"/>
            </w:pPr>
            <w:r>
              <w:rPr>
                <w:rFonts w:ascii="Times New Roman"/>
                <w:b w:val="false"/>
                <w:i w:val="false"/>
                <w:color w:val="000000"/>
                <w:sz w:val="20"/>
              </w:rPr>
              <w:t>
ccdo:​Full​Name​Details​Type (M.CDT.00016)</w:t>
            </w:r>
          </w:p>
          <w:bookmarkEnd w:id="5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67"/>
          <w:p>
            <w:pPr>
              <w:spacing w:after="20"/>
              <w:ind w:left="20"/>
              <w:jc w:val="both"/>
            </w:pPr>
            <w:r>
              <w:rPr>
                <w:rFonts w:ascii="Times New Roman"/>
                <w:b w:val="false"/>
                <w:i w:val="false"/>
                <w:color w:val="000000"/>
                <w:sz w:val="20"/>
              </w:rPr>
              <w:t>
*.1. Имя</w:t>
            </w:r>
          </w:p>
          <w:bookmarkEnd w:id="567"/>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68"/>
          <w:p>
            <w:pPr>
              <w:spacing w:after="20"/>
              <w:ind w:left="20"/>
              <w:jc w:val="both"/>
            </w:pPr>
            <w:r>
              <w:rPr>
                <w:rFonts w:ascii="Times New Roman"/>
                <w:b w:val="false"/>
                <w:i w:val="false"/>
                <w:color w:val="000000"/>
                <w:sz w:val="20"/>
              </w:rPr>
              <w:t>
csdo:​Name120​Type (M.SDT.00055)</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69"/>
          <w:p>
            <w:pPr>
              <w:spacing w:after="20"/>
              <w:ind w:left="20"/>
              <w:jc w:val="both"/>
            </w:pPr>
            <w:r>
              <w:rPr>
                <w:rFonts w:ascii="Times New Roman"/>
                <w:b w:val="false"/>
                <w:i w:val="false"/>
                <w:color w:val="000000"/>
                <w:sz w:val="20"/>
              </w:rPr>
              <w:t>
*.2. Отчество</w:t>
            </w:r>
          </w:p>
          <w:bookmarkEnd w:id="569"/>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70"/>
          <w:p>
            <w:pPr>
              <w:spacing w:after="20"/>
              <w:ind w:left="20"/>
              <w:jc w:val="both"/>
            </w:pPr>
            <w:r>
              <w:rPr>
                <w:rFonts w:ascii="Times New Roman"/>
                <w:b w:val="false"/>
                <w:i w:val="false"/>
                <w:color w:val="000000"/>
                <w:sz w:val="20"/>
              </w:rPr>
              <w:t>
csdo:​Name120​Type (M.SDT.00055)</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71"/>
          <w:p>
            <w:pPr>
              <w:spacing w:after="20"/>
              <w:ind w:left="20"/>
              <w:jc w:val="both"/>
            </w:pPr>
            <w:r>
              <w:rPr>
                <w:rFonts w:ascii="Times New Roman"/>
                <w:b w:val="false"/>
                <w:i w:val="false"/>
                <w:color w:val="000000"/>
                <w:sz w:val="20"/>
              </w:rPr>
              <w:t>
*.3. Фамилия</w:t>
            </w:r>
          </w:p>
          <w:bookmarkEnd w:id="571"/>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72"/>
          <w:p>
            <w:pPr>
              <w:spacing w:after="20"/>
              <w:ind w:left="20"/>
              <w:jc w:val="both"/>
            </w:pPr>
            <w:r>
              <w:rPr>
                <w:rFonts w:ascii="Times New Roman"/>
                <w:b w:val="false"/>
                <w:i w:val="false"/>
                <w:color w:val="000000"/>
                <w:sz w:val="20"/>
              </w:rPr>
              <w:t>
csdo:​Name120​Type (M.SDT.00055)</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73"/>
          <w:p>
            <w:pPr>
              <w:spacing w:after="20"/>
              <w:ind w:left="20"/>
              <w:jc w:val="both"/>
            </w:pPr>
            <w:r>
              <w:rPr>
                <w:rFonts w:ascii="Times New Roman"/>
                <w:b w:val="false"/>
                <w:i w:val="false"/>
                <w:color w:val="000000"/>
                <w:sz w:val="20"/>
              </w:rPr>
              <w:t>
3.7.2. Наименование должности</w:t>
            </w:r>
          </w:p>
          <w:bookmarkEnd w:id="57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74"/>
          <w:p>
            <w:pPr>
              <w:spacing w:after="20"/>
              <w:ind w:left="20"/>
              <w:jc w:val="both"/>
            </w:pPr>
            <w:r>
              <w:rPr>
                <w:rFonts w:ascii="Times New Roman"/>
                <w:b w:val="false"/>
                <w:i w:val="false"/>
                <w:color w:val="000000"/>
                <w:sz w:val="20"/>
              </w:rPr>
              <w:t>
csdo:​Name120​Type (M.SDT.00055)</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75"/>
          <w:p>
            <w:pPr>
              <w:spacing w:after="20"/>
              <w:ind w:left="20"/>
              <w:jc w:val="both"/>
            </w:pPr>
            <w:r>
              <w:rPr>
                <w:rFonts w:ascii="Times New Roman"/>
                <w:b w:val="false"/>
                <w:i w:val="false"/>
                <w:color w:val="000000"/>
                <w:sz w:val="20"/>
              </w:rPr>
              <w:t>
3.7.3. Контактный реквизит</w:t>
            </w:r>
          </w:p>
          <w:bookmarkEnd w:id="575"/>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6"/>
          <w:p>
            <w:pPr>
              <w:spacing w:after="20"/>
              <w:ind w:left="20"/>
              <w:jc w:val="both"/>
            </w:pPr>
            <w:r>
              <w:rPr>
                <w:rFonts w:ascii="Times New Roman"/>
                <w:b w:val="false"/>
                <w:i w:val="false"/>
                <w:color w:val="000000"/>
                <w:sz w:val="20"/>
              </w:rPr>
              <w:t>
ccdo:​Communication​Details​Type (M.CDT.00003)</w:t>
            </w:r>
          </w:p>
          <w:bookmarkEnd w:id="5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7"/>
          <w:p>
            <w:pPr>
              <w:spacing w:after="20"/>
              <w:ind w:left="20"/>
              <w:jc w:val="both"/>
            </w:pPr>
            <w:r>
              <w:rPr>
                <w:rFonts w:ascii="Times New Roman"/>
                <w:b w:val="false"/>
                <w:i w:val="false"/>
                <w:color w:val="000000"/>
                <w:sz w:val="20"/>
              </w:rPr>
              <w:t>
*.1. Код вида связи</w:t>
            </w:r>
          </w:p>
          <w:bookmarkEnd w:id="577"/>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78"/>
          <w:p>
            <w:pPr>
              <w:spacing w:after="20"/>
              <w:ind w:left="20"/>
              <w:jc w:val="both"/>
            </w:pPr>
            <w:r>
              <w:rPr>
                <w:rFonts w:ascii="Times New Roman"/>
                <w:b w:val="false"/>
                <w:i w:val="false"/>
                <w:color w:val="000000"/>
                <w:sz w:val="20"/>
              </w:rPr>
              <w:t>
csdo:​Communication​Channel​Code​V2​Type (M.SDT.00163)</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9"/>
          <w:p>
            <w:pPr>
              <w:spacing w:after="20"/>
              <w:ind w:left="20"/>
              <w:jc w:val="both"/>
            </w:pPr>
            <w:r>
              <w:rPr>
                <w:rFonts w:ascii="Times New Roman"/>
                <w:b w:val="false"/>
                <w:i w:val="false"/>
                <w:color w:val="000000"/>
                <w:sz w:val="20"/>
              </w:rPr>
              <w:t>
*.2. Наименование вида связи</w:t>
            </w:r>
          </w:p>
          <w:bookmarkEnd w:id="57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80"/>
          <w:p>
            <w:pPr>
              <w:spacing w:after="20"/>
              <w:ind w:left="20"/>
              <w:jc w:val="both"/>
            </w:pPr>
            <w:r>
              <w:rPr>
                <w:rFonts w:ascii="Times New Roman"/>
                <w:b w:val="false"/>
                <w:i w:val="false"/>
                <w:color w:val="000000"/>
                <w:sz w:val="20"/>
              </w:rPr>
              <w:t>
csdo:​Name120​Type (M.SDT.00055)</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1"/>
          <w:p>
            <w:pPr>
              <w:spacing w:after="20"/>
              <w:ind w:left="20"/>
              <w:jc w:val="both"/>
            </w:pPr>
            <w:r>
              <w:rPr>
                <w:rFonts w:ascii="Times New Roman"/>
                <w:b w:val="false"/>
                <w:i w:val="false"/>
                <w:color w:val="000000"/>
                <w:sz w:val="20"/>
              </w:rPr>
              <w:t>
*.3. Идентификатор канала связи</w:t>
            </w:r>
          </w:p>
          <w:bookmarkEnd w:id="581"/>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2"/>
          <w:p>
            <w:pPr>
              <w:spacing w:after="20"/>
              <w:ind w:left="20"/>
              <w:jc w:val="both"/>
            </w:pPr>
            <w:r>
              <w:rPr>
                <w:rFonts w:ascii="Times New Roman"/>
                <w:b w:val="false"/>
                <w:i w:val="false"/>
                <w:color w:val="000000"/>
                <w:sz w:val="20"/>
              </w:rPr>
              <w:t>
csdo:​Communication​Channel​Id​Type (M.SDT.00015)</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3"/>
          <w:p>
            <w:pPr>
              <w:spacing w:after="20"/>
              <w:ind w:left="20"/>
              <w:jc w:val="both"/>
            </w:pPr>
            <w:r>
              <w:rPr>
                <w:rFonts w:ascii="Times New Roman"/>
                <w:b w:val="false"/>
                <w:i w:val="false"/>
                <w:color w:val="000000"/>
                <w:sz w:val="20"/>
              </w:rPr>
              <w:t>
3.8. Примечание</w:t>
            </w:r>
          </w:p>
          <w:bookmarkEnd w:id="583"/>
          <w:p>
            <w:pPr>
              <w:spacing w:after="20"/>
              <w:ind w:left="20"/>
              <w:jc w:val="both"/>
            </w:pPr>
            <w:r>
              <w:rPr>
                <w:rFonts w:ascii="Times New Roman"/>
                <w:b w:val="false"/>
                <w:i w:val="false"/>
                <w:color w:val="000000"/>
                <w:sz w:val="20"/>
              </w:rPr>
              <w:t>
(csdo:​Note​Text)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изменениям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4"/>
          <w:p>
            <w:pPr>
              <w:spacing w:after="20"/>
              <w:ind w:left="20"/>
              <w:jc w:val="both"/>
            </w:pPr>
            <w:r>
              <w:rPr>
                <w:rFonts w:ascii="Times New Roman"/>
                <w:b w:val="false"/>
                <w:i w:val="false"/>
                <w:color w:val="000000"/>
                <w:sz w:val="20"/>
              </w:rPr>
              <w:t>
csdo:​Text4000​Type (M.SDT.00088)</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85"/>
          <w:p>
            <w:pPr>
              <w:spacing w:after="20"/>
              <w:ind w:left="20"/>
              <w:jc w:val="both"/>
            </w:pPr>
            <w:r>
              <w:rPr>
                <w:rFonts w:ascii="Times New Roman"/>
                <w:b w:val="false"/>
                <w:i w:val="false"/>
                <w:color w:val="000000"/>
                <w:sz w:val="20"/>
              </w:rPr>
              <w:t>
3.9. Признак передачи сведений, содержащих заключительные операции</w:t>
            </w:r>
          </w:p>
          <w:bookmarkEnd w:id="585"/>
          <w:p>
            <w:pPr>
              <w:spacing w:after="20"/>
              <w:ind w:left="20"/>
              <w:jc w:val="both"/>
            </w:pPr>
            <w:r>
              <w:rPr>
                <w:rFonts w:ascii="Times New Roman"/>
                <w:b w:val="false"/>
                <w:i w:val="false"/>
                <w:color w:val="000000"/>
                <w:sz w:val="20"/>
              </w:rPr>
              <w:t>
(fpsdo:​Final​Operations​Indicator)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что передаются сведения, содержащие заключительные операции (сведения о суммах за последний рабочий день календарного года, перечисленных во второй рабочий день текущего года): 1 – передаются сведения, содержащие заключительные операции; 0 – передаются сведения, не содержащие заключительные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86"/>
          <w:p>
            <w:pPr>
              <w:spacing w:after="20"/>
              <w:ind w:left="20"/>
              <w:jc w:val="both"/>
            </w:pPr>
            <w:r>
              <w:rPr>
                <w:rFonts w:ascii="Times New Roman"/>
                <w:b w:val="false"/>
                <w:i w:val="false"/>
                <w:color w:val="000000"/>
                <w:sz w:val="20"/>
              </w:rPr>
              <w:t>
bdt:IndicatorType (M.BDT.00013)</w:t>
            </w:r>
          </w:p>
          <w:bookmarkEnd w:id="586"/>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87"/>
          <w:p>
            <w:pPr>
              <w:spacing w:after="20"/>
              <w:ind w:left="20"/>
              <w:jc w:val="both"/>
            </w:pPr>
            <w:r>
              <w:rPr>
                <w:rFonts w:ascii="Times New Roman"/>
                <w:b w:val="false"/>
                <w:i w:val="false"/>
                <w:color w:val="000000"/>
                <w:sz w:val="20"/>
              </w:rPr>
              <w:t>
4. Сведения о протоколе оперативной сверки</w:t>
            </w:r>
          </w:p>
          <w:bookmarkEnd w:id="587"/>
          <w:p>
            <w:pPr>
              <w:spacing w:after="20"/>
              <w:ind w:left="20"/>
              <w:jc w:val="both"/>
            </w:pPr>
            <w:r>
              <w:rPr>
                <w:rFonts w:ascii="Times New Roman"/>
                <w:b w:val="false"/>
                <w:i w:val="false"/>
                <w:color w:val="000000"/>
                <w:sz w:val="20"/>
              </w:rPr>
              <w:t>
(fpcdo:​Verification​Pro​Details)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протоколе оперативной сверки, на основании которого вносятся изменения в ежедневную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88"/>
          <w:p>
            <w:pPr>
              <w:spacing w:after="20"/>
              <w:ind w:left="20"/>
              <w:jc w:val="both"/>
            </w:pPr>
            <w:r>
              <w:rPr>
                <w:rFonts w:ascii="Times New Roman"/>
                <w:b w:val="false"/>
                <w:i w:val="false"/>
                <w:color w:val="000000"/>
                <w:sz w:val="20"/>
              </w:rPr>
              <w:t>
fpcdo:​Verification​Pro​Details​Type (M.FP.CDT.00018)</w:t>
            </w:r>
          </w:p>
          <w:bookmarkEnd w:id="5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89"/>
          <w:p>
            <w:pPr>
              <w:spacing w:after="20"/>
              <w:ind w:left="20"/>
              <w:jc w:val="both"/>
            </w:pPr>
            <w:r>
              <w:rPr>
                <w:rFonts w:ascii="Times New Roman"/>
                <w:b w:val="false"/>
                <w:i w:val="false"/>
                <w:color w:val="000000"/>
                <w:sz w:val="20"/>
              </w:rPr>
              <w:t>
4.1. Код страны, предоставившей информацию</w:t>
            </w:r>
          </w:p>
          <w:bookmarkEnd w:id="589"/>
          <w:p>
            <w:pPr>
              <w:spacing w:after="20"/>
              <w:ind w:left="20"/>
              <w:jc w:val="both"/>
            </w:pPr>
            <w:r>
              <w:rPr>
                <w:rFonts w:ascii="Times New Roman"/>
                <w:b w:val="false"/>
                <w:i w:val="false"/>
                <w:color w:val="000000"/>
                <w:sz w:val="20"/>
              </w:rPr>
              <w:t>
(fpsdo:​Report​Country​Code)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90"/>
          <w:p>
            <w:pPr>
              <w:spacing w:after="20"/>
              <w:ind w:left="20"/>
              <w:jc w:val="both"/>
            </w:pPr>
            <w:r>
              <w:rPr>
                <w:rFonts w:ascii="Times New Roman"/>
                <w:b w:val="false"/>
                <w:i w:val="false"/>
                <w:color w:val="000000"/>
                <w:sz w:val="20"/>
              </w:rPr>
              <w:t>
csdo:UnifiedCountryCodeType (M.SDT.00112)</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1"/>
          <w:p>
            <w:pPr>
              <w:spacing w:after="20"/>
              <w:ind w:left="20"/>
              <w:jc w:val="both"/>
            </w:pPr>
            <w:r>
              <w:rPr>
                <w:rFonts w:ascii="Times New Roman"/>
                <w:b w:val="false"/>
                <w:i w:val="false"/>
                <w:color w:val="000000"/>
                <w:sz w:val="20"/>
              </w:rPr>
              <w:t>
а) Идентификатор справочника (классификатора)</w:t>
            </w:r>
          </w:p>
          <w:bookmarkEnd w:id="59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2"/>
          <w:p>
            <w:pPr>
              <w:spacing w:after="20"/>
              <w:ind w:left="20"/>
              <w:jc w:val="both"/>
            </w:pPr>
            <w:r>
              <w:rPr>
                <w:rFonts w:ascii="Times New Roman"/>
                <w:b w:val="false"/>
                <w:i w:val="false"/>
                <w:color w:val="000000"/>
                <w:sz w:val="20"/>
              </w:rPr>
              <w:t>
csdo:​Reference​Data​Id​Type (M.SDT.00091)</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3"/>
          <w:p>
            <w:pPr>
              <w:spacing w:after="20"/>
              <w:ind w:left="20"/>
              <w:jc w:val="both"/>
            </w:pPr>
            <w:r>
              <w:rPr>
                <w:rFonts w:ascii="Times New Roman"/>
                <w:b w:val="false"/>
                <w:i w:val="false"/>
                <w:color w:val="000000"/>
                <w:sz w:val="20"/>
              </w:rPr>
              <w:t>
4.2. Дата составления отчета</w:t>
            </w:r>
          </w:p>
          <w:bookmarkEnd w:id="593"/>
          <w:p>
            <w:pPr>
              <w:spacing w:after="20"/>
              <w:ind w:left="20"/>
              <w:jc w:val="both"/>
            </w:pPr>
            <w:r>
              <w:rPr>
                <w:rFonts w:ascii="Times New Roman"/>
                <w:b w:val="false"/>
                <w:i w:val="false"/>
                <w:color w:val="000000"/>
                <w:sz w:val="20"/>
              </w:rPr>
              <w:t>
(fpsdo:​Report​Date)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протокола оперативной сверки полученных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94"/>
          <w:p>
            <w:pPr>
              <w:spacing w:after="20"/>
              <w:ind w:left="20"/>
              <w:jc w:val="both"/>
            </w:pPr>
            <w:r>
              <w:rPr>
                <w:rFonts w:ascii="Times New Roman"/>
                <w:b w:val="false"/>
                <w:i w:val="false"/>
                <w:color w:val="000000"/>
                <w:sz w:val="20"/>
              </w:rPr>
              <w:t>
bdt:DateType (M.BDT.00005)</w:t>
            </w:r>
          </w:p>
          <w:bookmarkEnd w:id="594"/>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95"/>
          <w:p>
            <w:pPr>
              <w:spacing w:after="20"/>
              <w:ind w:left="20"/>
              <w:jc w:val="both"/>
            </w:pPr>
            <w:r>
              <w:rPr>
                <w:rFonts w:ascii="Times New Roman"/>
                <w:b w:val="false"/>
                <w:i w:val="false"/>
                <w:color w:val="000000"/>
                <w:sz w:val="20"/>
              </w:rPr>
              <w:t>
4.3. Примечание</w:t>
            </w:r>
          </w:p>
          <w:bookmarkEnd w:id="595"/>
          <w:p>
            <w:pPr>
              <w:spacing w:after="20"/>
              <w:ind w:left="20"/>
              <w:jc w:val="both"/>
            </w:pPr>
            <w:r>
              <w:rPr>
                <w:rFonts w:ascii="Times New Roman"/>
                <w:b w:val="false"/>
                <w:i w:val="false"/>
                <w:color w:val="000000"/>
                <w:sz w:val="20"/>
              </w:rPr>
              <w:t>
(csdo:​Note​Text)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протоколе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96"/>
          <w:p>
            <w:pPr>
              <w:spacing w:after="20"/>
              <w:ind w:left="20"/>
              <w:jc w:val="both"/>
            </w:pPr>
            <w:r>
              <w:rPr>
                <w:rFonts w:ascii="Times New Roman"/>
                <w:b w:val="false"/>
                <w:i w:val="false"/>
                <w:color w:val="000000"/>
                <w:sz w:val="20"/>
              </w:rPr>
              <w:t>
csdo:​Text4000​Type (M.SDT.00088)</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66" w:id="597"/>
    <w:p>
      <w:pPr>
        <w:spacing w:after="0"/>
        <w:ind w:left="0"/>
        <w:jc w:val="both"/>
      </w:pPr>
      <w:r>
        <w:rPr>
          <w:rFonts w:ascii="Times New Roman"/>
          <w:b w:val="false"/>
          <w:i w:val="false"/>
          <w:color w:val="000000"/>
          <w:sz w:val="28"/>
        </w:rPr>
        <w:t>
      16. Описание структуры электронного документа (сведений) "Протокол оперативной сверки полученных данных" (R.FP.DS.01.003) приведено в таблице 8.</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868" w:id="598"/>
    <w:p>
      <w:pPr>
        <w:spacing w:after="0"/>
        <w:ind w:left="0"/>
        <w:jc w:val="left"/>
      </w:pPr>
      <w:r>
        <w:rPr>
          <w:rFonts w:ascii="Times New Roman"/>
          <w:b/>
          <w:i w:val="false"/>
          <w:color w:val="000000"/>
        </w:rPr>
        <w:t xml:space="preserve"> Описание структуры электронного документа (сведений) "Протокол оперативной сверки полученных данных" (R.FP.DS.01.003)</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который формируется в случае установления расхождений в полученных сведениях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EEC_R_FP_DS_01_VerificationProtocol_v1.0.1.xsd</w:t>
            </w:r>
          </w:p>
        </w:tc>
      </w:tr>
    </w:tbl>
    <w:bookmarkStart w:name="z869" w:id="599"/>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871" w:id="600"/>
    <w:p>
      <w:pPr>
        <w:spacing w:after="0"/>
        <w:ind w:left="0"/>
        <w:jc w:val="left"/>
      </w:pPr>
      <w:r>
        <w:rPr>
          <w:rFonts w:ascii="Times New Roman"/>
          <w:b/>
          <w:i w:val="false"/>
          <w:color w:val="000000"/>
        </w:rPr>
        <w:t xml:space="preserve"> Импортируемые пространства имен</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72" w:id="601"/>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601"/>
    <w:bookmarkStart w:name="z873" w:id="602"/>
    <w:p>
      <w:pPr>
        <w:spacing w:after="0"/>
        <w:ind w:left="0"/>
        <w:jc w:val="both"/>
      </w:pPr>
      <w:r>
        <w:rPr>
          <w:rFonts w:ascii="Times New Roman"/>
          <w:b w:val="false"/>
          <w:i w:val="false"/>
          <w:color w:val="000000"/>
          <w:sz w:val="28"/>
        </w:rPr>
        <w:t>
      18. Реквизитный состав структуры электронного документа (сведений) "Протокол оперативной сверки полученных данных" (R.FP.DS.01.003) приведен в таблице 10.</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875" w:id="603"/>
    <w:p>
      <w:pPr>
        <w:spacing w:after="0"/>
        <w:ind w:left="0"/>
        <w:jc w:val="left"/>
      </w:pPr>
      <w:r>
        <w:rPr>
          <w:rFonts w:ascii="Times New Roman"/>
          <w:b/>
          <w:i w:val="false"/>
          <w:color w:val="000000"/>
        </w:rPr>
        <w:t xml:space="preserve"> Реквизитный состав структуры электронного документа (сведений) "Протокол оперативной сверки полученных данных" (R.FP.DS.01.003)</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04"/>
          <w:p>
            <w:pPr>
              <w:spacing w:after="20"/>
              <w:ind w:left="20"/>
              <w:jc w:val="both"/>
            </w:pPr>
            <w:r>
              <w:rPr>
                <w:rFonts w:ascii="Times New Roman"/>
                <w:b w:val="false"/>
                <w:i w:val="false"/>
                <w:color w:val="000000"/>
                <w:sz w:val="20"/>
              </w:rPr>
              <w:t>
1. Заголовок электронного документа (сведений)</w:t>
            </w:r>
          </w:p>
          <w:bookmarkEnd w:id="604"/>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05"/>
          <w:p>
            <w:pPr>
              <w:spacing w:after="20"/>
              <w:ind w:left="20"/>
              <w:jc w:val="both"/>
            </w:pPr>
            <w:r>
              <w:rPr>
                <w:rFonts w:ascii="Times New Roman"/>
                <w:b w:val="false"/>
                <w:i w:val="false"/>
                <w:color w:val="000000"/>
                <w:sz w:val="20"/>
              </w:rPr>
              <w:t>
ccdo:​E​Doc​Header​Type (M.CDT.90001)</w:t>
            </w:r>
          </w:p>
          <w:bookmarkEnd w:id="6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06"/>
          <w:p>
            <w:pPr>
              <w:spacing w:after="20"/>
              <w:ind w:left="20"/>
              <w:jc w:val="both"/>
            </w:pPr>
            <w:r>
              <w:rPr>
                <w:rFonts w:ascii="Times New Roman"/>
                <w:b w:val="false"/>
                <w:i w:val="false"/>
                <w:color w:val="000000"/>
                <w:sz w:val="20"/>
              </w:rPr>
              <w:t>
1.1. Код сообщения общего процесса</w:t>
            </w:r>
          </w:p>
          <w:bookmarkEnd w:id="606"/>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07"/>
          <w:p>
            <w:pPr>
              <w:spacing w:after="20"/>
              <w:ind w:left="20"/>
              <w:jc w:val="both"/>
            </w:pPr>
            <w:r>
              <w:rPr>
                <w:rFonts w:ascii="Times New Roman"/>
                <w:b w:val="false"/>
                <w:i w:val="false"/>
                <w:color w:val="000000"/>
                <w:sz w:val="20"/>
              </w:rPr>
              <w:t>
csdo:​Inf​Envelope​Code​Type (M.SDT.90004)</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08"/>
          <w:p>
            <w:pPr>
              <w:spacing w:after="20"/>
              <w:ind w:left="20"/>
              <w:jc w:val="both"/>
            </w:pPr>
            <w:r>
              <w:rPr>
                <w:rFonts w:ascii="Times New Roman"/>
                <w:b w:val="false"/>
                <w:i w:val="false"/>
                <w:color w:val="000000"/>
                <w:sz w:val="20"/>
              </w:rPr>
              <w:t>
1.2. Код электронного документа (сведений)</w:t>
            </w:r>
          </w:p>
          <w:bookmarkEnd w:id="608"/>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09"/>
          <w:p>
            <w:pPr>
              <w:spacing w:after="20"/>
              <w:ind w:left="20"/>
              <w:jc w:val="both"/>
            </w:pPr>
            <w:r>
              <w:rPr>
                <w:rFonts w:ascii="Times New Roman"/>
                <w:b w:val="false"/>
                <w:i w:val="false"/>
                <w:color w:val="000000"/>
                <w:sz w:val="20"/>
              </w:rPr>
              <w:t>
csdo:​E​Doc​Code​Type (M.SDT.90001)</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10"/>
          <w:p>
            <w:pPr>
              <w:spacing w:after="20"/>
              <w:ind w:left="20"/>
              <w:jc w:val="both"/>
            </w:pPr>
            <w:r>
              <w:rPr>
                <w:rFonts w:ascii="Times New Roman"/>
                <w:b w:val="false"/>
                <w:i w:val="false"/>
                <w:color w:val="000000"/>
                <w:sz w:val="20"/>
              </w:rPr>
              <w:t>
1.3. Идентификатор электронного документа (сведений)</w:t>
            </w:r>
          </w:p>
          <w:bookmarkEnd w:id="610"/>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11"/>
          <w:p>
            <w:pPr>
              <w:spacing w:after="20"/>
              <w:ind w:left="20"/>
              <w:jc w:val="both"/>
            </w:pPr>
            <w:r>
              <w:rPr>
                <w:rFonts w:ascii="Times New Roman"/>
                <w:b w:val="false"/>
                <w:i w:val="false"/>
                <w:color w:val="000000"/>
                <w:sz w:val="20"/>
              </w:rPr>
              <w:t>
csdo:​Universally​Unique​Id​Type (M.SDT.90003)</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12"/>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612"/>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13"/>
          <w:p>
            <w:pPr>
              <w:spacing w:after="20"/>
              <w:ind w:left="20"/>
              <w:jc w:val="both"/>
            </w:pPr>
            <w:r>
              <w:rPr>
                <w:rFonts w:ascii="Times New Roman"/>
                <w:b w:val="false"/>
                <w:i w:val="false"/>
                <w:color w:val="000000"/>
                <w:sz w:val="20"/>
              </w:rPr>
              <w:t>
csdo:​Universally​Unique​Id​Type (M.SDT.90003)</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4"/>
          <w:p>
            <w:pPr>
              <w:spacing w:after="20"/>
              <w:ind w:left="20"/>
              <w:jc w:val="both"/>
            </w:pPr>
            <w:r>
              <w:rPr>
                <w:rFonts w:ascii="Times New Roman"/>
                <w:b w:val="false"/>
                <w:i w:val="false"/>
                <w:color w:val="000000"/>
                <w:sz w:val="20"/>
              </w:rPr>
              <w:t>
1.5. Дата и время электронного документа (сведений)</w:t>
            </w:r>
          </w:p>
          <w:bookmarkEnd w:id="614"/>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15"/>
          <w:p>
            <w:pPr>
              <w:spacing w:after="20"/>
              <w:ind w:left="20"/>
              <w:jc w:val="both"/>
            </w:pPr>
            <w:r>
              <w:rPr>
                <w:rFonts w:ascii="Times New Roman"/>
                <w:b w:val="false"/>
                <w:i w:val="false"/>
                <w:color w:val="000000"/>
                <w:sz w:val="20"/>
              </w:rPr>
              <w:t>
bdt:​Date​Time​Type (M.BDT.00006)</w:t>
            </w:r>
          </w:p>
          <w:bookmarkEnd w:id="615"/>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6"/>
          <w:p>
            <w:pPr>
              <w:spacing w:after="20"/>
              <w:ind w:left="20"/>
              <w:jc w:val="both"/>
            </w:pPr>
            <w:r>
              <w:rPr>
                <w:rFonts w:ascii="Times New Roman"/>
                <w:b w:val="false"/>
                <w:i w:val="false"/>
                <w:color w:val="000000"/>
                <w:sz w:val="20"/>
              </w:rPr>
              <w:t>
1.6. Код языка</w:t>
            </w:r>
          </w:p>
          <w:bookmarkEnd w:id="616"/>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7"/>
          <w:p>
            <w:pPr>
              <w:spacing w:after="20"/>
              <w:ind w:left="20"/>
              <w:jc w:val="both"/>
            </w:pPr>
            <w:r>
              <w:rPr>
                <w:rFonts w:ascii="Times New Roman"/>
                <w:b w:val="false"/>
                <w:i w:val="false"/>
                <w:color w:val="000000"/>
                <w:sz w:val="20"/>
              </w:rPr>
              <w:t>
csdo:​Language​Code​Type (M.SDT.00051)</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18"/>
          <w:p>
            <w:pPr>
              <w:spacing w:after="20"/>
              <w:ind w:left="20"/>
              <w:jc w:val="both"/>
            </w:pPr>
            <w:r>
              <w:rPr>
                <w:rFonts w:ascii="Times New Roman"/>
                <w:b w:val="false"/>
                <w:i w:val="false"/>
                <w:color w:val="000000"/>
                <w:sz w:val="20"/>
              </w:rPr>
              <w:t>
2. Код страны, предоставившей информацию</w:t>
            </w:r>
          </w:p>
          <w:bookmarkEnd w:id="618"/>
          <w:p>
            <w:pPr>
              <w:spacing w:after="20"/>
              <w:ind w:left="20"/>
              <w:jc w:val="both"/>
            </w:pPr>
            <w:r>
              <w:rPr>
                <w:rFonts w:ascii="Times New Roman"/>
                <w:b w:val="false"/>
                <w:i w:val="false"/>
                <w:color w:val="000000"/>
                <w:sz w:val="20"/>
              </w:rPr>
              <w:t>
(fpsdo:​Report​Country​Code)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19"/>
          <w:p>
            <w:pPr>
              <w:spacing w:after="20"/>
              <w:ind w:left="20"/>
              <w:jc w:val="both"/>
            </w:pPr>
            <w:r>
              <w:rPr>
                <w:rFonts w:ascii="Times New Roman"/>
                <w:b w:val="false"/>
                <w:i w:val="false"/>
                <w:color w:val="000000"/>
                <w:sz w:val="20"/>
              </w:rPr>
              <w:t>
csdo:​Unified​Country​Code​Type (M.SDT.00112)</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20"/>
          <w:p>
            <w:pPr>
              <w:spacing w:after="20"/>
              <w:ind w:left="20"/>
              <w:jc w:val="both"/>
            </w:pPr>
            <w:r>
              <w:rPr>
                <w:rFonts w:ascii="Times New Roman"/>
                <w:b w:val="false"/>
                <w:i w:val="false"/>
                <w:color w:val="000000"/>
                <w:sz w:val="20"/>
              </w:rPr>
              <w:t>
а) Идентификатор справочника (классификатора)</w:t>
            </w:r>
          </w:p>
          <w:bookmarkEnd w:id="620"/>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21"/>
          <w:p>
            <w:pPr>
              <w:spacing w:after="20"/>
              <w:ind w:left="20"/>
              <w:jc w:val="both"/>
            </w:pPr>
            <w:r>
              <w:rPr>
                <w:rFonts w:ascii="Times New Roman"/>
                <w:b w:val="false"/>
                <w:i w:val="false"/>
                <w:color w:val="000000"/>
                <w:sz w:val="20"/>
              </w:rPr>
              <w:t>
csdo:​Reference​Data​Id​Type (M.SDT.00091)</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2"/>
          <w:p>
            <w:pPr>
              <w:spacing w:after="20"/>
              <w:ind w:left="20"/>
              <w:jc w:val="both"/>
            </w:pPr>
            <w:r>
              <w:rPr>
                <w:rFonts w:ascii="Times New Roman"/>
                <w:b w:val="false"/>
                <w:i w:val="false"/>
                <w:color w:val="000000"/>
                <w:sz w:val="20"/>
              </w:rPr>
              <w:t>
3. Дата составления отчета</w:t>
            </w:r>
          </w:p>
          <w:bookmarkEnd w:id="622"/>
          <w:p>
            <w:pPr>
              <w:spacing w:after="20"/>
              <w:ind w:left="20"/>
              <w:jc w:val="both"/>
            </w:pPr>
            <w:r>
              <w:rPr>
                <w:rFonts w:ascii="Times New Roman"/>
                <w:b w:val="false"/>
                <w:i w:val="false"/>
                <w:color w:val="000000"/>
                <w:sz w:val="20"/>
              </w:rPr>
              <w:t>
(fpsdo:​Report​Date)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протокола оперативной сверки полученных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3"/>
          <w:p>
            <w:pPr>
              <w:spacing w:after="20"/>
              <w:ind w:left="20"/>
              <w:jc w:val="both"/>
            </w:pPr>
            <w:r>
              <w:rPr>
                <w:rFonts w:ascii="Times New Roman"/>
                <w:b w:val="false"/>
                <w:i w:val="false"/>
                <w:color w:val="000000"/>
                <w:sz w:val="20"/>
              </w:rPr>
              <w:t>
bdt:​Date​Type (M.BDT.00005)</w:t>
            </w:r>
          </w:p>
          <w:bookmarkEnd w:id="623"/>
          <w:p>
            <w:pPr>
              <w:spacing w:after="20"/>
              <w:ind w:left="20"/>
              <w:jc w:val="both"/>
            </w:pPr>
            <w:r>
              <w:rPr>
                <w:rFonts w:ascii="Times New Roman"/>
                <w:b w:val="false"/>
                <w:i w:val="false"/>
                <w:color w:val="000000"/>
                <w:sz w:val="20"/>
              </w:rPr>
              <w:t>
Обозначение даты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4"/>
          <w:p>
            <w:pPr>
              <w:spacing w:after="20"/>
              <w:ind w:left="20"/>
              <w:jc w:val="both"/>
            </w:pPr>
            <w:r>
              <w:rPr>
                <w:rFonts w:ascii="Times New Roman"/>
                <w:b w:val="false"/>
                <w:i w:val="false"/>
                <w:color w:val="000000"/>
                <w:sz w:val="20"/>
              </w:rPr>
              <w:t>
4. Дата</w:t>
            </w:r>
          </w:p>
          <w:bookmarkEnd w:id="624"/>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или последнего дня отчетного месяца, в отчете за который найдены расхождения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25"/>
          <w:p>
            <w:pPr>
              <w:spacing w:after="20"/>
              <w:ind w:left="20"/>
              <w:jc w:val="both"/>
            </w:pPr>
            <w:r>
              <w:rPr>
                <w:rFonts w:ascii="Times New Roman"/>
                <w:b w:val="false"/>
                <w:i w:val="false"/>
                <w:color w:val="000000"/>
                <w:sz w:val="20"/>
              </w:rPr>
              <w:t>
bdt:​Date​Type (M.BDT.00005)</w:t>
            </w:r>
          </w:p>
          <w:bookmarkEnd w:id="625"/>
          <w:p>
            <w:pPr>
              <w:spacing w:after="20"/>
              <w:ind w:left="20"/>
              <w:jc w:val="both"/>
            </w:pPr>
            <w:r>
              <w:rPr>
                <w:rFonts w:ascii="Times New Roman"/>
                <w:b w:val="false"/>
                <w:i w:val="false"/>
                <w:color w:val="000000"/>
                <w:sz w:val="20"/>
              </w:rPr>
              <w:t>
Обозначение даты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6"/>
          <w:p>
            <w:pPr>
              <w:spacing w:after="20"/>
              <w:ind w:left="20"/>
              <w:jc w:val="both"/>
            </w:pPr>
            <w:r>
              <w:rPr>
                <w:rFonts w:ascii="Times New Roman"/>
                <w:b w:val="false"/>
                <w:i w:val="false"/>
                <w:color w:val="000000"/>
                <w:sz w:val="20"/>
              </w:rPr>
              <w:t>
5. Сведения о выявленном расхождении</w:t>
            </w:r>
          </w:p>
          <w:bookmarkEnd w:id="626"/>
          <w:p>
            <w:pPr>
              <w:spacing w:after="20"/>
              <w:ind w:left="20"/>
              <w:jc w:val="both"/>
            </w:pPr>
            <w:r>
              <w:rPr>
                <w:rFonts w:ascii="Times New Roman"/>
                <w:b w:val="false"/>
                <w:i w:val="false"/>
                <w:color w:val="000000"/>
                <w:sz w:val="20"/>
              </w:rPr>
              <w:t>
(fpcdo:​Differences​Details)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выявленном расхождении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7"/>
          <w:p>
            <w:pPr>
              <w:spacing w:after="20"/>
              <w:ind w:left="20"/>
              <w:jc w:val="both"/>
            </w:pPr>
            <w:r>
              <w:rPr>
                <w:rFonts w:ascii="Times New Roman"/>
                <w:b w:val="false"/>
                <w:i w:val="false"/>
                <w:color w:val="000000"/>
                <w:sz w:val="20"/>
              </w:rPr>
              <w:t>
fpcdo:​Differences​Details​Type (M.FP.CDT.00010)</w:t>
            </w:r>
          </w:p>
          <w:bookmarkEnd w:id="6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28"/>
          <w:p>
            <w:pPr>
              <w:spacing w:after="20"/>
              <w:ind w:left="20"/>
              <w:jc w:val="both"/>
            </w:pPr>
            <w:r>
              <w:rPr>
                <w:rFonts w:ascii="Times New Roman"/>
                <w:b w:val="false"/>
                <w:i w:val="false"/>
                <w:color w:val="000000"/>
                <w:sz w:val="20"/>
              </w:rPr>
              <w:t>
5.1. Графа расхождения</w:t>
            </w:r>
          </w:p>
          <w:bookmarkEnd w:id="628"/>
          <w:p>
            <w:pPr>
              <w:spacing w:after="20"/>
              <w:ind w:left="20"/>
              <w:jc w:val="both"/>
            </w:pPr>
            <w:r>
              <w:rPr>
                <w:rFonts w:ascii="Times New Roman"/>
                <w:b w:val="false"/>
                <w:i w:val="false"/>
                <w:color w:val="000000"/>
                <w:sz w:val="20"/>
              </w:rPr>
              <w:t>
(fpsdo:​Graph​Difference​Text)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в которой выявлено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29"/>
          <w:p>
            <w:pPr>
              <w:spacing w:after="20"/>
              <w:ind w:left="20"/>
              <w:jc w:val="both"/>
            </w:pPr>
            <w:r>
              <w:rPr>
                <w:rFonts w:ascii="Times New Roman"/>
                <w:b w:val="false"/>
                <w:i w:val="false"/>
                <w:color w:val="000000"/>
                <w:sz w:val="20"/>
              </w:rPr>
              <w:t>
csdo:Text250Type (M.SDT.00072)</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30"/>
          <w:p>
            <w:pPr>
              <w:spacing w:after="20"/>
              <w:ind w:left="20"/>
              <w:jc w:val="both"/>
            </w:pPr>
            <w:r>
              <w:rPr>
                <w:rFonts w:ascii="Times New Roman"/>
                <w:b w:val="false"/>
                <w:i w:val="false"/>
                <w:color w:val="000000"/>
                <w:sz w:val="20"/>
              </w:rPr>
              <w:t>
5.2. Выявленное расхождение</w:t>
            </w:r>
          </w:p>
          <w:bookmarkEnd w:id="630"/>
          <w:p>
            <w:pPr>
              <w:spacing w:after="20"/>
              <w:ind w:left="20"/>
              <w:jc w:val="both"/>
            </w:pPr>
            <w:r>
              <w:rPr>
                <w:rFonts w:ascii="Times New Roman"/>
                <w:b w:val="false"/>
                <w:i w:val="false"/>
                <w:color w:val="000000"/>
                <w:sz w:val="20"/>
              </w:rPr>
              <w:t>
(fpsdo:​Description​Difference​Text)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расхождения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31"/>
          <w:p>
            <w:pPr>
              <w:spacing w:after="20"/>
              <w:ind w:left="20"/>
              <w:jc w:val="both"/>
            </w:pPr>
            <w:r>
              <w:rPr>
                <w:rFonts w:ascii="Times New Roman"/>
                <w:b w:val="false"/>
                <w:i w:val="false"/>
                <w:color w:val="000000"/>
                <w:sz w:val="20"/>
              </w:rPr>
              <w:t>
csdo:Text250Type (M.SDT.00072)</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32"/>
          <w:p>
            <w:pPr>
              <w:spacing w:after="20"/>
              <w:ind w:left="20"/>
              <w:jc w:val="both"/>
            </w:pPr>
            <w:r>
              <w:rPr>
                <w:rFonts w:ascii="Times New Roman"/>
                <w:b w:val="false"/>
                <w:i w:val="false"/>
                <w:color w:val="000000"/>
                <w:sz w:val="20"/>
              </w:rPr>
              <w:t>
5.3. Ожидаемое значение</w:t>
            </w:r>
          </w:p>
          <w:bookmarkEnd w:id="632"/>
          <w:p>
            <w:pPr>
              <w:spacing w:after="20"/>
              <w:ind w:left="20"/>
              <w:jc w:val="both"/>
            </w:pPr>
            <w:r>
              <w:rPr>
                <w:rFonts w:ascii="Times New Roman"/>
                <w:b w:val="false"/>
                <w:i w:val="false"/>
                <w:color w:val="000000"/>
                <w:sz w:val="20"/>
              </w:rPr>
              <w:t>
(fpsdo:​Expected​Value​Text)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ожидаемого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33"/>
          <w:p>
            <w:pPr>
              <w:spacing w:after="20"/>
              <w:ind w:left="20"/>
              <w:jc w:val="both"/>
            </w:pPr>
            <w:r>
              <w:rPr>
                <w:rFonts w:ascii="Times New Roman"/>
                <w:b w:val="false"/>
                <w:i w:val="false"/>
                <w:color w:val="000000"/>
                <w:sz w:val="20"/>
              </w:rPr>
              <w:t>
bdt:TextType (M.BDT.00019)</w:t>
            </w:r>
          </w:p>
          <w:bookmarkEnd w:id="633"/>
          <w:p>
            <w:pPr>
              <w:spacing w:after="20"/>
              <w:ind w:left="20"/>
              <w:jc w:val="both"/>
            </w:pPr>
            <w:r>
              <w:rPr>
                <w:rFonts w:ascii="Times New Roman"/>
                <w:b w:val="false"/>
                <w:i w:val="false"/>
                <w:color w:val="000000"/>
                <w:sz w:val="20"/>
              </w:rPr>
              <w:t>
Строка символов конечной длины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148</w:t>
            </w:r>
          </w:p>
        </w:tc>
      </w:tr>
    </w:tbl>
    <w:bookmarkStart w:name="z919" w:id="63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634"/>
    <w:bookmarkStart w:name="z920" w:id="635"/>
    <w:p>
      <w:pPr>
        <w:spacing w:after="0"/>
        <w:ind w:left="0"/>
        <w:jc w:val="left"/>
      </w:pPr>
      <w:r>
        <w:rPr>
          <w:rFonts w:ascii="Times New Roman"/>
          <w:b/>
          <w:i w:val="false"/>
          <w:color w:val="000000"/>
        </w:rPr>
        <w:t xml:space="preserve"> I. Общие положения</w:t>
      </w:r>
    </w:p>
    <w:bookmarkEnd w:id="635"/>
    <w:bookmarkStart w:name="z921" w:id="636"/>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929" w:id="637"/>
    <w:p>
      <w:pPr>
        <w:spacing w:after="0"/>
        <w:ind w:left="0"/>
        <w:jc w:val="left"/>
      </w:pPr>
      <w:r>
        <w:rPr>
          <w:rFonts w:ascii="Times New Roman"/>
          <w:b/>
          <w:i w:val="false"/>
          <w:color w:val="000000"/>
        </w:rPr>
        <w:t xml:space="preserve"> II. Область применения</w:t>
      </w:r>
    </w:p>
    <w:bookmarkEnd w:id="637"/>
    <w:bookmarkStart w:name="z930" w:id="638"/>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(P.DS.01)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638"/>
    <w:bookmarkStart w:name="z931" w:id="639"/>
    <w:p>
      <w:pPr>
        <w:spacing w:after="0"/>
        <w:ind w:left="0"/>
        <w:jc w:val="left"/>
      </w:pPr>
      <w:r>
        <w:rPr>
          <w:rFonts w:ascii="Times New Roman"/>
          <w:b/>
          <w:i w:val="false"/>
          <w:color w:val="000000"/>
        </w:rPr>
        <w:t xml:space="preserve"> III. Основные понятия</w:t>
      </w:r>
    </w:p>
    <w:bookmarkEnd w:id="639"/>
    <w:bookmarkStart w:name="z932" w:id="640"/>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640"/>
    <w:bookmarkStart w:name="z933" w:id="641"/>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41"/>
    <w:bookmarkStart w:name="z934" w:id="642"/>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642"/>
    <w:bookmarkStart w:name="z935" w:id="643"/>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148 (далее – Правила информационного взаимодействия).</w:t>
      </w:r>
    </w:p>
    <w:bookmarkEnd w:id="643"/>
    <w:bookmarkStart w:name="z936" w:id="644"/>
    <w:p>
      <w:pPr>
        <w:spacing w:after="0"/>
        <w:ind w:left="0"/>
        <w:jc w:val="left"/>
      </w:pPr>
      <w:r>
        <w:rPr>
          <w:rFonts w:ascii="Times New Roman"/>
          <w:b/>
          <w:i w:val="false"/>
          <w:color w:val="000000"/>
        </w:rPr>
        <w:t xml:space="preserve"> IV. Участники взаимодействия</w:t>
      </w:r>
    </w:p>
    <w:bookmarkEnd w:id="644"/>
    <w:bookmarkStart w:name="z937" w:id="645"/>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39" w:id="646"/>
    <w:p>
      <w:pPr>
        <w:spacing w:after="0"/>
        <w:ind w:left="0"/>
        <w:jc w:val="left"/>
      </w:pPr>
      <w:r>
        <w:rPr>
          <w:rFonts w:ascii="Times New Roman"/>
          <w:b/>
          <w:i w:val="false"/>
          <w:color w:val="000000"/>
        </w:rPr>
        <w:t xml:space="preserve"> Роли участников взаимодействия</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Евразийская экономическая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47"/>
          <w:p>
            <w:pPr>
              <w:spacing w:after="20"/>
              <w:ind w:left="20"/>
              <w:jc w:val="both"/>
            </w:pPr>
            <w:r>
              <w:rPr>
                <w:rFonts w:ascii="Times New Roman"/>
                <w:b w:val="false"/>
                <w:i w:val="false"/>
                <w:color w:val="000000"/>
                <w:sz w:val="20"/>
              </w:rPr>
              <w:t xml:space="preserve">
уполномоченный орган </w:t>
            </w:r>
          </w:p>
          <w:bookmarkEnd w:id="647"/>
          <w:p>
            <w:pPr>
              <w:spacing w:after="20"/>
              <w:ind w:left="20"/>
              <w:jc w:val="both"/>
            </w:pPr>
            <w:r>
              <w:rPr>
                <w:rFonts w:ascii="Times New Roman"/>
                <w:b w:val="false"/>
                <w:i w:val="false"/>
                <w:color w:val="000000"/>
                <w:sz w:val="20"/>
              </w:rPr>
              <w:t>государства – члена Союза,</w:t>
            </w:r>
          </w:p>
          <w:p>
            <w:pPr>
              <w:spacing w:after="20"/>
              <w:ind w:left="20"/>
              <w:jc w:val="both"/>
            </w:pPr>
            <w:r>
              <w:rPr>
                <w:rFonts w:ascii="Times New Roman"/>
                <w:b w:val="false"/>
                <w:i w:val="false"/>
                <w:color w:val="000000"/>
                <w:sz w:val="20"/>
              </w:rPr>
              <w:t>
Евразийская экономическая комиссия</w:t>
            </w:r>
          </w:p>
        </w:tc>
      </w:tr>
    </w:tbl>
    <w:bookmarkStart w:name="z941" w:id="648"/>
    <w:p>
      <w:pPr>
        <w:spacing w:after="0"/>
        <w:ind w:left="0"/>
        <w:jc w:val="left"/>
      </w:pPr>
      <w:r>
        <w:rPr>
          <w:rFonts w:ascii="Times New Roman"/>
          <w:b/>
          <w:i w:val="false"/>
          <w:color w:val="000000"/>
        </w:rPr>
        <w:t xml:space="preserve"> V. Введение общего процесса в действие</w:t>
      </w:r>
    </w:p>
    <w:bookmarkEnd w:id="648"/>
    <w:bookmarkStart w:name="z942" w:id="649"/>
    <w:p>
      <w:pPr>
        <w:spacing w:after="0"/>
        <w:ind w:left="0"/>
        <w:jc w:val="both"/>
      </w:pPr>
      <w:r>
        <w:rPr>
          <w:rFonts w:ascii="Times New Roman"/>
          <w:b w:val="false"/>
          <w:i w:val="false"/>
          <w:color w:val="000000"/>
          <w:sz w:val="28"/>
        </w:rPr>
        <w:t>
      5. С даты вступления в силу Решения Коллегии Комиссии от 18 октября 2022 г. № 148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649"/>
    <w:bookmarkStart w:name="z943" w:id="650"/>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 </w:t>
      </w:r>
    </w:p>
    <w:bookmarkEnd w:id="650"/>
    <w:bookmarkStart w:name="z944" w:id="651"/>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651"/>
    <w:bookmarkStart w:name="z945" w:id="652"/>
    <w:p>
      <w:pPr>
        <w:spacing w:after="0"/>
        <w:ind w:left="0"/>
        <w:jc w:val="both"/>
      </w:pPr>
      <w:r>
        <w:rPr>
          <w:rFonts w:ascii="Times New Roman"/>
          <w:b w:val="false"/>
          <w:i w:val="false"/>
          <w:color w:val="000000"/>
          <w:sz w:val="28"/>
        </w:rPr>
        <w:t xml:space="preserve">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как минимум двух государств-членов и Комиссии. </w:t>
      </w:r>
    </w:p>
    <w:bookmarkEnd w:id="652"/>
    <w:bookmarkStart w:name="z946" w:id="653"/>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653"/>
    <w:bookmarkStart w:name="z947" w:id="654"/>
    <w:p>
      <w:pPr>
        <w:spacing w:after="0"/>
        <w:ind w:left="0"/>
        <w:jc w:val="both"/>
      </w:pPr>
      <w:r>
        <w:rPr>
          <w:rFonts w:ascii="Times New Roman"/>
          <w:b w:val="false"/>
          <w:i w:val="false"/>
          <w:color w:val="000000"/>
          <w:sz w:val="28"/>
        </w:rPr>
        <w:t>
      VI. Описание процедуры присоединения</w:t>
      </w:r>
    </w:p>
    <w:bookmarkEnd w:id="654"/>
    <w:bookmarkStart w:name="z948" w:id="655"/>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w:t>
      </w:r>
    </w:p>
    <w:bookmarkEnd w:id="655"/>
    <w:bookmarkStart w:name="z949" w:id="656"/>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656"/>
    <w:bookmarkStart w:name="z950" w:id="657"/>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bookmarkEnd w:id="657"/>
    <w:bookmarkStart w:name="z951" w:id="658"/>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58"/>
    <w:bookmarkStart w:name="z952" w:id="659"/>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(в течение 3 месяцев с даты начала выполнения процедуры присоединения);</w:t>
      </w:r>
    </w:p>
    <w:bookmarkEnd w:id="659"/>
    <w:bookmarkStart w:name="z953" w:id="660"/>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660"/>
    <w:bookmarkStart w:name="z954" w:id="661"/>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661"/>
    <w:bookmarkStart w:name="z955" w:id="662"/>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6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