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379" w14:textId="db7f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товаров, ввозимых на таможенную территорию Евразийского экономического союза в целях обеспечения устойчивости экономик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2022 года № 135.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распоряжения Совета Евразийской экономической комиссии от 17 марта 2022 г. № 12 и обеспечения устойчивости экономик государств – членов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 ввозных таможенных пошлин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товаров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Примечания к </w:t>
      </w:r>
      <w:r>
        <w:rPr>
          <w:rFonts w:ascii="Times New Roman"/>
          <w:b w:val="false"/>
          <w:i w:val="false"/>
          <w:color w:val="000000"/>
          <w:sz w:val="28"/>
        </w:rPr>
        <w:t>Единому таможенному тарифу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утвержденному Решением Совета Евразийской экономической комиссии от 14 сентября 2021 г. № 80, дополнить примечанием 71С следующего содержания: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01.10.2022 по 31.03.2023 включительно.".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г. № 135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инулин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1209 91 800 0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99 мас.% или более лактозы, выраженной как безводная лактоза,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виде белого кристаллического порошка, агломерированного или неагломерированного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фруктоза химически чистая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 без добавок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 содержащие молочных жиров, сахарозы, изоглюкозы, глюкозы или крахмала или содержащие менее 1,5 мас.% молочного жира, 5 мас.% сахарозы или изоглюкозы, 5 мас.% глюкозы или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смеси витаминов и минеральных веществ, предназначенные для сбалансированного дополнения к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глина огнеупорная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глины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лаки; препараты на основе цветных лаков, указанные в примечании 3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пена монтажная полиуретановая в аэрозольных баллонах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неионогенные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моющие средства и чистящие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паста алмазная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лепки, включая пластилин для детской лепки; "зубоврачебный воск"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формах; составы для зубоврачебных целей прочие на основе гипса (кальцинированного гипса или сульфата кальция)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декстрины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 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крахмалы, превращенные в сложный или простой эфир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 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 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105 мм, но не более 610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проявители и закрепители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пасты углеродистые для электродов и аналогичные пасты для футеровки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применяемые в текстильной промышленности или аналогичных отраслях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применяемые в бумажной промышленности или аналогичных отраслях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препараты для травления металлических поверхностей; порошки и пасты для низкотемпературной пайки, высокотемпературной пайки или для сварки, состоящие из металла 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нефть или нефтепродукты, полученные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 основе бутилацетата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 или поддержания жизнедеятельности микроорганизмов (включая вирусы и подобные) или клеток растений, человека или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3822 12 000 9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стеариновая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3824 60 190 0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смеси сложных моно-, ди- и три-эфиров жирных кислот и глицерина (эмульгаторы для 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вспомогательные продукты для литейных производств (кроме продуктов позиции 3824 10 000 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Вулканизованные резиновые нити и 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шины и покрышки массивные или полупневматические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цилиндрические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и картон фильтровальные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массой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листах с размером одной стороны не более 435 мм, а другой – не более 297 мм в развернутом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рулонах шириной более 15 см или в листах с размером одной стороны более 36 см и размером другой стороны более 15 см в развернутом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беленые равномерно в массе и в которых более 95% от общей массы волокна составляют древесные волокна, полученные химическим способом, массой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 всеми белеными слоями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только с одним беленым наружным слоем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картон мелованный, в рулонах шириной более 29 см, массой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менее 180 г, но не более 250 г и толщиной не менее 200 мкм (микрон), но не более 350 мкм (микрон)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и картон с покрытием или пропиткой из воска, парафина, стеарина, масла или глицерина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бумага, картон, целлюлозная вата и полотно из целлюлозных волокон,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плиты и пластины фильтровальные, из бумажной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картонки, ящики и коробки, складывающиеся, из негофрированной бумаги или негофрированного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переплеты съемные (кроме обложек для книг), папки и 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самоклеящиеся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самоклеящиеся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бумага конденсаторная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цепи противоскольжения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заклепки трубчатые или раздвоенные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кардиостимуляторы, кроме частей и принадлежностей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стенты коронарные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микротомов или газо- или дымоанализаторов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недрагоценного металла, включая узкие ленты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распылители для гигиенических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