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21e7a" w14:textId="b821e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ввозных таможенных пошлин Единого таможенного тарифа Евразийского экономического союза в отношении отдельных видов комплектующих для производства ручных электроинструментов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августа 2022 года № 116.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ставки ввозных таможенных пошлин </w:t>
      </w:r>
      <w:r>
        <w:rPr>
          <w:rFonts w:ascii="Times New Roman"/>
          <w:b w:val="false"/>
          <w:i w:val="false"/>
          <w:color w:val="000000"/>
          <w:sz w:val="28"/>
        </w:rPr>
        <w:t>Единого таможенного тарифа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союза, утвержденного Решением Совета Евразийской экономической комиссии от 14 сентября 2021 г. № 80, в отношении отдельных видов комплектующих для производства ручных электроинструментов, классифицируемых кодами 8483 40 230 2, 8536 50 800 2 и 8545 20 000 1 ТН ВЭД ЕАЭС, в размере 0 процентов от таможенной стоимости с 1 июля 2022 г. по 30 июня 2023 г. включительно.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Единый таможенный тариф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союза, утвержденный Решением Совета Евразийской экономической комиссии от 14 сентября 2021 г. № 80, следующие изменения: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позициях с кодами 8483 40 230 2, 8536 50 800 2 и 8545 20 000 1 ТН ВЭД ЕАЭС ссылку на примечание к Единому таможенному тарифу Евразийского экономического союза "</w:t>
      </w:r>
      <w:r>
        <w:rPr>
          <w:rFonts w:ascii="Times New Roman"/>
          <w:b w:val="false"/>
          <w:i w:val="false"/>
          <w:color w:val="000000"/>
          <w:vertAlign w:val="superscript"/>
        </w:rPr>
        <w:t>8С)</w:t>
      </w:r>
      <w:r>
        <w:rPr>
          <w:rFonts w:ascii="Times New Roman"/>
          <w:b w:val="false"/>
          <w:i w:val="false"/>
          <w:color w:val="000000"/>
          <w:sz w:val="28"/>
        </w:rPr>
        <w:t>" заменить ссылкой "</w:t>
      </w:r>
      <w:r>
        <w:rPr>
          <w:rFonts w:ascii="Times New Roman"/>
          <w:b w:val="false"/>
          <w:i w:val="false"/>
          <w:color w:val="000000"/>
          <w:vertAlign w:val="superscript"/>
        </w:rPr>
        <w:t>69С)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примечания к Единому таможенному тарифу Евразийского экономического союза дополнить примечанием 69С следующего содержания: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69С)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01.07.2022 по 30.06.2023 включительно.".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опубликования, но не ранее даты вступления в силу решения Совета Евразийской экономической комиссии о внесении изменения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 в отношении выключателей для производства ручных электроинструментов и распространяется на правоотношения, возникшие с 1 июля 2022 г.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