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c07f" w14:textId="43bc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Коллегии Евразийской экономической комиссии в отношении структур и форматов таможенных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августа 2022 года № 115.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решения Коллегии Евразийской экономической комиссии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2022 г. № 115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решения Коллегии</w:t>
      </w:r>
      <w:r>
        <w:br/>
      </w:r>
      <w:r>
        <w:rPr>
          <w:rFonts w:ascii="Times New Roman"/>
          <w:b/>
          <w:i w:val="false"/>
          <w:color w:val="000000"/>
        </w:rPr>
        <w:t>Евразийской экономической комиссии</w:t>
      </w:r>
    </w:p>
    <w:bookmarkEnd w:id="3"/>
    <w:p>
      <w:pPr>
        <w:spacing w:after="0"/>
        <w:ind w:left="0"/>
        <w:jc w:val="both"/>
      </w:pPr>
      <w:bookmarkStart w:name="z11" w:id="4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решением Коллегии Евразийской экономической комиссии от 30.05.2023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01.04.2025).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Утратил силу решением Коллегии Евразийской экономической комиссии от 30.05.2023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с 01.04.2025).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